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3dfa" w14:textId="8fa3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25 декабря 2017 года №23-2 "О бюджете сельских округов Меркенского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20 августа 2018 года № 32-2. Зарегистрировано Департаментом юстиции Жамбылской области 22 августа 2018 года № 3932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№ 31-2 от 15 августа 2018 года "О внесении изменений в решение Меркенского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"76 477" заменить цифрами "77 477";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"2 938" заменить цифрами "3 938";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"76 477" заменить цифрами "77 477".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"138 181" заменить цифрами "193 436";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"15 524" заменить цифрами "18 634";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"113 442" заменить цифрами "165 587";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"138 181" заменить цифрами "193 436".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"400 506" заменить цифрами "490 476";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"315 027" заменить цифрами "404 997";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"400 506" заменить цифрами "490 476".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"150 486" заменить цифрами "184 101";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"15 607" заменить цифрами "16 607";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"128 085" заменить цифрами "160 701";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"150 485" заменить цифрами "184 101".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"94 360" заменить цифрами "100 296";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"68 277" заменить цифрами "74 213";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"94 360" заменить цифрами "100 296".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"39 989" заменить цифрами "51 923";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"35 496" заменить цифрами "47 430";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"39 989" заменить цифрами "51 923".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"57 008" заменить цифрами "50 332";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"53 628" заменить цифрами "46 952";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"57 008" заменить цифрами "50 332".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"44 398" заменить цифрами "55 543";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"41 841" заменить цифрами "52 986";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"44 398" заменить цифрами "55 543".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"48 165" заменить цифрами "54 143";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"44 878" заменить цифрами "50 856";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"48 165" заменить цифрами "54 143".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"48 975" заменить цифрами "45 728";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"45 245" заменить цифрами "41 998";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"48 975" заменить цифрами "45 728".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"58 271" заменить цифрами "72 400";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"45 869" заменить цифрами "59 998";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"58 271" заменить цифрами "72 400".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"59 289" заменить цифрами "55 821";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"54 102" заменить цифрами "50 634";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"59 289" заменить цифрами "55 821".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16"/>
        <w:gridCol w:w="5"/>
        <w:gridCol w:w="8"/>
        <w:gridCol w:w="20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7"/>
        <w:gridCol w:w="982"/>
        <w:gridCol w:w="884"/>
        <w:gridCol w:w="631"/>
        <w:gridCol w:w="13"/>
        <w:gridCol w:w="5748"/>
        <w:gridCol w:w="23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на 2018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4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7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2018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606"/>
        <w:gridCol w:w="1241"/>
        <w:gridCol w:w="9"/>
        <w:gridCol w:w="1251"/>
        <w:gridCol w:w="6038"/>
        <w:gridCol w:w="2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6"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46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 Рыскуловского сельского округа на 2018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659"/>
        <w:gridCol w:w="1350"/>
        <w:gridCol w:w="10"/>
        <w:gridCol w:w="1361"/>
        <w:gridCol w:w="5847"/>
        <w:gridCol w:w="20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2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52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2018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4"/>
        <w:gridCol w:w="409"/>
        <w:gridCol w:w="1291"/>
        <w:gridCol w:w="18"/>
        <w:gridCol w:w="6316"/>
        <w:gridCol w:w="19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6"/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0"/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1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596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на 2018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47"/>
        <w:gridCol w:w="967"/>
        <w:gridCol w:w="10"/>
        <w:gridCol w:w="1311"/>
        <w:gridCol w:w="6376"/>
        <w:gridCol w:w="20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0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7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9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3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664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на 2018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3"/>
        <w:gridCol w:w="1353"/>
        <w:gridCol w:w="5"/>
        <w:gridCol w:w="6524"/>
        <w:gridCol w:w="2066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3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9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3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1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0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3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4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740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2018 год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"/>
        <w:gridCol w:w="1346"/>
        <w:gridCol w:w="5"/>
        <w:gridCol w:w="1354"/>
        <w:gridCol w:w="5"/>
        <w:gridCol w:w="6525"/>
        <w:gridCol w:w="20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2"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4"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9"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5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811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2018 год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8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0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5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7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4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881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2018 год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"/>
        <w:gridCol w:w="6525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5"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7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