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f927" w14:textId="ffaf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25 декабря 2017 года № 23-2 "О бюджете сельских округов Меркенского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17 сентября 2018 года № 34-2. Зарегистрировано Департаментом юстиции Жамбылской области 19 сентября 2018 года № 3958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Меркенского районного маслихата от 21 декабря 2017 года № 22-3 "О районном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3934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10 января 2018 года в эталонном конрольном банке нормативных правовых актов Республики Казахстан в электронном виде) следующее изменение: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Актоганский сельский округ: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"77 477" заменить цифрами "78 227";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"3 938" заменить цифрами "7 138";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"72 831" заменить цифрами "70 381";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"77 477" заменить цифрами "78 227".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3436" заменить цифрами "207 505";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"18 634" заменить цифрами "31 134";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"165 587" заменить цифрами "167 156";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"193 436" заменить цифрами "207 505".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"490 476" заменить цифрами "491 940";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"71 932" заменить цифрами "56 632";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"404 997" заменить цифрами "421 761";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"490 476" заменить цифрами "491 940".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"184 101" заменить цифрами "200 851";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"16 607" заменить цифрами "35 107";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"160 701" заменить цифрами "158 951";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"184 101" заменить цифрами "200 851".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"100 296" заменить цифрами "101 437";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"18 118" заменить цифрами "23 118";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"74 213" заменить цифрами "70 354";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"100 296" заменить цифрами "101 437".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Рыскуловский сельский округ: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"51 923" заменить цифрами "52 505";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"47 430" заменить цифрами "48 012";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"51 923" заменить цифрами "52 505".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"50 332" заменить цифрами "50 079";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"3 380" заменить цифрами "2 680";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"46 952" заменить цифрами "47 399";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"50 332" заменить цифрами "50 079".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"55 543" заменить цифрами "55 444";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"2 073" заменить цифрами "4 673";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"52 986" заменить цифрами "50 287";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"55 543" заменить цифрами "55 444".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"54 143" заменить цифрами "54 599";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"3 110" заменить цифрами "3 460";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"50 856" заменить цифрами "50 962";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"54 143" заменить цифрами "54 599".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"45 728" заменить цифрами "44 819";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"3 648" заменить цифрами "5 898";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"41 998" заменить цифрами "38 839";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"45 728" заменить цифрами "44 819".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"72 400" заменить цифрами "72 149";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"10 005" заменить цифрами "14 405";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"59 998" заменить цифрами "55 347";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"72 400" заменить цифрами "72 149".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"28 931" заменить цифрами "28 678";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"2 156" заменить цифрами "2 656";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"24 510" заменить цифрами "23 757";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"28 931" заменить цифрами "28 678".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"55 821" заменить цифрами "55 794";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"50 634" заменить цифрами "50 607";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"55 821" заменить цифрами "55 794".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1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2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2018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6347"/>
        <w:gridCol w:w="23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 Рыскуловского сельского округа на 2018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2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2018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3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2018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2018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3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2018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3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2018 года №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23-2</w:t>
            </w:r>
          </w:p>
        </w:tc>
      </w:tr>
    </w:tbl>
    <w:bookmarkStart w:name="z13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6530"/>
        <w:gridCol w:w="20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годах трансфертов 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3"/>
        <w:gridCol w:w="2223"/>
        <w:gridCol w:w="5161"/>
        <w:gridCol w:w="1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