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4a4fa" w14:textId="cb4a4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станции Мерке и села Ойтал Ойталского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Ойталского сельского округа Меркенского района Жамбылской области от 14 февраля 2018 года № 16. Зарегистрировано Департаментом юстиции Жамбылской области 1 марта 2018 года № 3723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заключения ономастической комиссии при акимате Жамбылской области от 24 ноября 2017 года и с учетом мнения населения соответствующей территории, аким Ойталского сельского округа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станции Мерке и села Ойтал Ойталского сельского округа: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станции Мерке: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улицу К.Цеткина на улицу Наурыз;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Первомайская на улицу Акниет;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2-переулок Почтовая на улицу Коржайлау;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улицу Пионерская на улицу Бакыт;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улицу Нефтебазная на улицу Умит;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улицу Набережная на улицу Атамекен;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улицу Суворова на улицу Балауса;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улицу Кавказская на улицу Коктем;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улицу Тельмана на улицу Ырыс;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улицу С.Кирова на улицу Рауан;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улицу В.Жуковского на улицу Карлыгаш;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улицу Почтовая на улицу Мерей;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1-переулок Почтовая на переулок Мерей;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улицу М.Рощинского на улицу Бейбитшилик;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переулок Железнодорожная на улицу Керуен;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улицу Киевская на улицу Ынтымак;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улицу Гвардейская на улицу Самрук;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улицу Д.Фурманова на улицу Атамура;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селу Ойтал: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улицу Космонавтов на улицу Игилик;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переулок Тихий на улицу Шаттык;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улицу Маслозаводская на улицу Изгилик;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улицу Интернациональная на улицу Нурлы жол;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улицу П.Лумумба на улицу Алатау;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улицу А.Жданова на улицу Мирас;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улицу Клубная на улицу Арайлы;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улицу Свеклопункт на улицу Мамыр;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улицу Заводская на улицу Алаш;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улицу Ч.Пруд на улицу Тогансай.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Ойталского сельского округа Г.Оспанбекову.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Ойталского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Онгарбаев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