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caf0" w14:textId="347c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станции Мерке и села Ойтал Ойталского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Ойталского сельского округа Меркенского района Жамбылской области от 29 июня 2018 года № 49. Зарегистрировано Департаментом юстиции Жамбылской области 16 июля 2018 года № 3913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19 апреля 2018 года и с учетом мнения населения соответствующей территории, аким Ойталского сельского округа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станции Мерке и села Ойтал Ойталского сельского округа: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станции Мерке: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улицу Красноармейская на улицу Азаттык;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селу Ойтал: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улицу Революция на улицу Улытау.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Ойталского сельского округа Г.Оспанбековой.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Ойталского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