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5bf7" w14:textId="92d5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Мерке и села Ойтал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14 декабря 2018 года № 96. Зарегистрировано Департаментом юстиции Жамбылской области 25 декабря 2018 года № 4064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04 сентября 2018 года и с учетом мнения населения соответствующей территории, аким Ойталского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станции Мерке и села Ойтал Ойталского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станции Мерке: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МПС на улицу Бирлик;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Пролетарская на улицу Байтерек;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Ойтал: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Кооперативная на улицу Нурлы.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Ойталского сельского округа Г. Оспанбековой.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Ойталского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