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25ec" w14:textId="0c32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Сыпатай Акаралского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Акаралского сельского округа Меркенского района Жамбылской области от 22 января 2018 года № 1-01/07. Зарегистрировано Департаментом юстиции Жамбылской области 14 февраля 2018 года № 3702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на основании заключения областной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Сыпатай, Акаралского сельского округа: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Ленинградская - Байтерек;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Центральная - Орталык;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Совхозная - Тауелсиздик;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- Жидели.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Акаралского сельского округа А. Жасыбаева.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Акаралского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Жантайбеков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