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01d0" w14:textId="6d50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Мойынкумского районного маслихата от 21 декабря 2017 года № 19-3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14 марта 2018 года № 23-2. Зарегистрировано Департаментом юстиции Жамбылской области 20 марта 2018 года № 3742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 18-3 "Об областном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3726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3651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января 2018 года в газете "Мойынқұм таңы")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"6 978 804" заменить цифрами "6 889 178";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"1 340 148" заменить цифрами "1 399 354";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"3 100" заменить цифрами "3 616";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"9 700" заменить цифрами "10 352";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"5 625 856" заменить цифрами "5 475 856";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"6 978 804" заменить цифрами "6 954 825";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"-62 373" заменить цифрами "-128 020";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"62 373" заменить цифрами "128 020",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"65647".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"4.1 В районном бюджете на 2018 год бюджетам сельских округов предусмотреть целевые текущие трансферты за счет средств районного бюджета распределение которых определяются на основании постановления акима Мойынкумского района.".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от 14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 от 21 декабря 2017 года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131"/>
        <w:gridCol w:w="618"/>
        <w:gridCol w:w="7089"/>
        <w:gridCol w:w="26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1"/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6889178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1399354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находяшегося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  <w:bookmarkEnd w:id="4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5475856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5475856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3"/>
        <w:gridCol w:w="1263"/>
        <w:gridCol w:w="6253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2838234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идентификаций сельскохозяйственных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внутирайонным сообщениям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4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7125"/>
        <w:gridCol w:w="34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329"/>
        <w:gridCol w:w="329"/>
        <w:gridCol w:w="541"/>
        <w:gridCol w:w="4567"/>
        <w:gridCol w:w="6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6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8"/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-128020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9"/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2220"/>
        <w:gridCol w:w="1828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от14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 от 21 декабря 2017 года</w:t>
            </w:r>
          </w:p>
        </w:tc>
      </w:tr>
    </w:tbl>
    <w:bookmarkStart w:name="z2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2018 год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1045"/>
        <w:gridCol w:w="2543"/>
        <w:gridCol w:w="1926"/>
        <w:gridCol w:w="1309"/>
        <w:gridCol w:w="1309"/>
        <w:gridCol w:w="1309"/>
        <w:gridCol w:w="2367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6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008"Освещение улиц в населенных пунктов"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 Программы развития регионов до 2020 года"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Уланбельского сельского 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Карабугетского сельского 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Кылышбайского сельского 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Кызылталского сельского 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Биназарского сельского 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Хантауского сельского 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4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Мирненского сельского 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5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Аксуекского сельского 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6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Мынаралского сельского 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7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Акбакайского сельского 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Кызылотауского сельского округа"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