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d41" w14:textId="a3e5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Мойынкумского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марта 2018 года № 23-4. Зарегистрировано Департаментом юстиции Жамбылской области 27 марта 2018 года № 3748. Утратило силу решением Мойынкумского районного маслихата Жамбылской области от 26 сентября 2023 года № 9-6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Мойынкумский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Мойынкумского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Мойынкумского районного маслихата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Мойынкумского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3390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"Мойынқұм таңы" от 11 апреля 2017 года).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Мойынкумского районного маслихата Уланбека Ерболатовича Алипбекова.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23-4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Мойынкумского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Мойынкумского районного маслихата"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оцениваемый служащий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bookmarkStart w:name="z101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99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p>
      <w:pPr>
        <w:spacing w:after="0"/>
        <w:ind w:left="0"/>
        <w:jc w:val="both"/>
      </w:pPr>
      <w:bookmarkStart w:name="z131" w:id="101"/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 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 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p>
      <w:pPr>
        <w:spacing w:after="0"/>
        <w:ind w:left="0"/>
        <w:jc w:val="both"/>
      </w:pPr>
      <w:bookmarkStart w:name="z230" w:id="1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