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ab72" w14:textId="b4aa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2018 год</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9 апреля 2018 года № 74. Зарегистрировано Департаментом юстиции Жамбылской области 27 апреля 2018 года № 3805</w:t>
      </w:r>
    </w:p>
    <w:p>
      <w:pPr>
        <w:spacing w:after="0"/>
        <w:ind w:left="0"/>
        <w:jc w:val="both"/>
      </w:pPr>
      <w:bookmarkStart w:name="z9" w:id="0"/>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1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Мойынкумского района ПОСТАНОВЛЯЕТ:</w:t>
      </w:r>
    </w:p>
    <w:bookmarkEnd w:id="1"/>
    <w:bookmarkStart w:name="z1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2018 год от общей численности работников организации независимо от организационно-правовой формы и формы собственности по Мойынкумскому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9" w:id="3"/>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Мойынкумского района"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2018 год.</w:t>
      </w:r>
    </w:p>
    <w:bookmarkEnd w:id="3"/>
    <w:bookmarkStart w:name="z20" w:id="4"/>
    <w:p>
      <w:pPr>
        <w:spacing w:after="0"/>
        <w:ind w:left="0"/>
        <w:jc w:val="both"/>
      </w:pPr>
      <w:r>
        <w:rPr>
          <w:rFonts w:ascii="Times New Roman"/>
          <w:b w:val="false"/>
          <w:i w:val="false"/>
          <w:color w:val="000000"/>
          <w:sz w:val="28"/>
        </w:rPr>
        <w:t>
      3. Коммунальному государственному учреждению "Отдел занятости и социальных программ акимата Мойынкумского района" в установленном законодательством порядке обеспечить государственную регистрацию настоящего постановления в органах юстиции.</w:t>
      </w:r>
    </w:p>
    <w:bookmarkEnd w:id="4"/>
    <w:bookmarkStart w:name="z21" w:id="5"/>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Есеева Бакытжана Жапаровича.</w:t>
      </w:r>
    </w:p>
    <w:bookmarkEnd w:id="5"/>
    <w:bookmarkStart w:name="z22" w:id="6"/>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"09" апреля 2018 года № 74</w:t>
            </w:r>
          </w:p>
        </w:tc>
      </w:tr>
    </w:tbl>
    <w:bookmarkStart w:name="z25" w:id="7"/>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323"/>
        <w:gridCol w:w="1468"/>
        <w:gridCol w:w="1164"/>
        <w:gridCol w:w="946"/>
        <w:gridCol w:w="1295"/>
        <w:gridCol w:w="946"/>
        <w:gridCol w:w="1482"/>
        <w:gridCol w:w="1207"/>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w:t>
            </w:r>
          </w:p>
          <w:bookmarkEnd w:id="8"/>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 на начало года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 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1</w:t>
            </w:r>
          </w:p>
          <w:bookmarkEnd w:id="9"/>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“Мөлдір” отдела жилищно-коммунального хозяйства, пассажирского транспорта и автомобильных дорог акимата Мойынкумского района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2</w:t>
            </w:r>
          </w:p>
          <w:bookmarkEnd w:id="10"/>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3</w:t>
            </w:r>
          </w:p>
          <w:bookmarkEnd w:id="11"/>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"ветеринарная служба акимата Мойынкумского района"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