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a0bb6" w14:textId="efa0b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Мойынкумского районного маслихата от 21 декабря 2017 года №19-3 "О районном бюджете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21 мая 2018 года № 25-3. Зарегистрировано Департментом юстиции Жамбылской области 23 мая 2018 года № 3826.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решением Жамбылского областного маслихата от 14 мая 2018 года </w:t>
      </w:r>
      <w:r>
        <w:rPr>
          <w:rFonts w:ascii="Times New Roman"/>
          <w:b w:val="false"/>
          <w:i w:val="false"/>
          <w:color w:val="000000"/>
          <w:sz w:val="28"/>
        </w:rPr>
        <w:t>№ 23-2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11 декабря 2017 года № 18-3 "Об областном бюджете на 2018-2020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3819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Мойынкумского районного маслихата от 21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19-3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2018-2020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3651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5 января 2018 года в газете "Мойынқұм таңы") следующие изменения: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"6 889 178" заменить цифрами "7 021 171";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"5 475 856" заменить цифрами "5 607 849";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"6 954 825" заменить цифрами "7 086 818".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и публикацию на интернет-ресурсе возложить на постоянную комиссию районного маслихата по экономическому развитию региона, бюджету и местным налогам, отрасли промышленности, развитию сельского хозяйства и отраслей предпринимательства, территориальному строительству, по рассмотрению проектов по покупке земельных участков, по защите окружающей среде.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2018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Карибаева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25-3 от 21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19-3 от 21 декабря 2017 года</w:t>
            </w:r>
          </w:p>
        </w:tc>
      </w:tr>
    </w:tbl>
    <w:bookmarkStart w:name="z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Мойынкумского района на 2018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1131"/>
        <w:gridCol w:w="618"/>
        <w:gridCol w:w="7089"/>
        <w:gridCol w:w="26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2"/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7021171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1399354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183491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183491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150880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150880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1011001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959140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находяшегося в государственной собственности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  <w:bookmarkEnd w:id="35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5607849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5607849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1263"/>
        <w:gridCol w:w="1263"/>
        <w:gridCol w:w="6253"/>
        <w:gridCol w:w="25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8"/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9"/>
          <w:p>
            <w:pPr>
              <w:spacing w:after="20"/>
              <w:ind w:left="20"/>
              <w:jc w:val="both"/>
            </w:pPr>
          </w:p>
          <w:bookmarkEnd w:id="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7086818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549252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221761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162181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226928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223568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4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5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6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4066933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565607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154499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201687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2998956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2712125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286831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279192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 сироту и ребенка (детей), оставшегося без попечения родителей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145803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7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387484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249306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165199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8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813806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481814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481814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9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260243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0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266252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181805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идентификаций сельскохозяйственных животных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104139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1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2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357645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321345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321345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внутирайонным сообщениям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3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4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284380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284380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172651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5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56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7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587"/>
        <w:gridCol w:w="587"/>
        <w:gridCol w:w="7125"/>
        <w:gridCol w:w="34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8"/>
        </w:tc>
        <w:tc>
          <w:tcPr>
            <w:tcW w:w="3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17"/>
        <w:gridCol w:w="717"/>
        <w:gridCol w:w="5981"/>
        <w:gridCol w:w="41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9"/>
        </w:tc>
        <w:tc>
          <w:tcPr>
            <w:tcW w:w="4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"/>
        <w:gridCol w:w="329"/>
        <w:gridCol w:w="329"/>
        <w:gridCol w:w="5108"/>
        <w:gridCol w:w="62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60"/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-128020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1583"/>
        <w:gridCol w:w="5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61"/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2"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2243"/>
        <w:gridCol w:w="2243"/>
        <w:gridCol w:w="2739"/>
        <w:gridCol w:w="34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3"/>
        </w:tc>
        <w:tc>
          <w:tcPr>
            <w:tcW w:w="3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4"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28677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28677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2220"/>
        <w:gridCol w:w="2220"/>
        <w:gridCol w:w="1828"/>
        <w:gridCol w:w="46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5"/>
        </w:tc>
        <w:tc>
          <w:tcPr>
            <w:tcW w:w="4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6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65647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65647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25-3 от 21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19-3 от 21 декабря 2017 года</w:t>
            </w:r>
          </w:p>
        </w:tc>
      </w:tr>
    </w:tbl>
    <w:bookmarkStart w:name="z28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2018 год</w:t>
      </w:r>
    </w:p>
    <w:bookmarkEnd w:id="67"/>
    <w:bookmarkStart w:name="z2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995"/>
        <w:gridCol w:w="2422"/>
        <w:gridCol w:w="1834"/>
        <w:gridCol w:w="1246"/>
        <w:gridCol w:w="1246"/>
        <w:gridCol w:w="1247"/>
        <w:gridCol w:w="2842"/>
      </w:tblGrid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9"/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"Организация бесплатного подвоза учащихся до школы и обратно в сельской местности"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008"Освещение улиц в населенных пунктов"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государственного органа"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развития регионов до 2020 года"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Уланбельского сельского округа"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16895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1"/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Карабугетского сельского округа"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22244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2"/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Кылышбайского сельского округа"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3"/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Жамбылского сельского округа"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4"/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Кызылталского сельского округа"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5"/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Биназарского сельского округа"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6"/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Хантауского сельского округа"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16824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7"/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Мирненского сельского округа"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8"/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Аксуекского сельского округа"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9"/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Мынаралского сельского округа"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0"/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Акбакайского сельского округа"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1"/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Кызылотауского сельского округа"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22473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223568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12276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