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ce66" w14:textId="17ac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21 декабря 2017 года №19-3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6 сентября 2018 года № 28-2. Зарегистрировано Департаментом юстиции Жамбылской области 11 сентября 2018 года № 3942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25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3933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2018 года в газете "Мойынқұм таңы")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"7 021 171" заменить цифрами "6 982 828";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"1 399 354" заменить цифрами "1 380 463";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"3 616" заменить цифрами "7 244";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"10 352" заменить цифрами "10 615";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"5 607 849" заменить цифрами "5 584 506";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"7 086 818" заменить цифрами "7 048 475".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Рысымбетов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 от 21 декабря 2017 года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72"/>
        <w:gridCol w:w="626"/>
        <w:gridCol w:w="7190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  <w:bookmarkEnd w:id="15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от 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898"/>
        <w:gridCol w:w="2261"/>
        <w:gridCol w:w="1655"/>
        <w:gridCol w:w="1049"/>
        <w:gridCol w:w="1124"/>
        <w:gridCol w:w="1200"/>
        <w:gridCol w:w="1125"/>
        <w:gridCol w:w="2565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"Освещение улиц в населенных пунктов"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17"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