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ed61" w14:textId="257e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26 ноября 2018 года № 32-4. Зарегистрировано Департаментом юстиции Жамбылской области 29 ноября 2018 года № 3994. Утратило силу решением Мойынкумского районного маслихата Жамбылской области от 26 мая 2020 года № 59-5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Мойынкумского районного маслихата Жамбылской области от 26.05.2020 </w:t>
      </w:r>
      <w:r>
        <w:rPr>
          <w:rFonts w:ascii="Times New Roman"/>
          <w:b w:val="false"/>
          <w:i w:val="false"/>
          <w:color w:val="ff0000"/>
          <w:sz w:val="28"/>
        </w:rPr>
        <w:t>№ 59-5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бюджет" (Налоговый кодекс) районный маслихат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