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827c" w14:textId="d1e8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19 декабря 2018 года № 34-3. Зарегистрировано Департаментом юстиции Жамбылской области 21 декабря 2018 года № 4049.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8 631 539 тысяч тенге, в том числе: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1 283 127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26 597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16 860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7 304 955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8 661 792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44 781 тысяч тенге, в том числе: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79 538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34 757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-75 034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75 034 тысяч тенге, в том числе: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79 538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34 757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30 253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Мойынкумского районного маслихата Жамбылской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08.05.2019 № 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23.07.2019 </w:t>
      </w:r>
      <w:r>
        <w:rPr>
          <w:rFonts w:ascii="Times New Roman"/>
          <w:b w:val="false"/>
          <w:i w:val="false"/>
          <w:color w:val="00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02.09.2019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23.10.2019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19.11.2019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поступлений по индивидуальному подоходному и социальному налогам районному бюджету на 2019 год в размере 30 процентов.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областного бюджета в районный бюджет на 2019 год в сумме 4 791 931 тысяч тенге, в том числе: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168 565 тысяч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100 875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53 732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80 568 тысяч тенге.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районном бюджете на 2019 год бюджетам сельских округов предусмотреть целевые текущие трансферты за счет средств республиканского бюджета на компенсацию потерь в связи со снижением налоговой нагрузки низкооплачиваемых работников для повышения размера их заработной платы, распределение которых определяются на основании постановления акима Мойынкумского района.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2019 год бюджетам сельских округов предусмотреть целевые текущие трансферты за счет средств областного бюджета на оплату услуг по обслуживанию информационной системы "е-Халық", распределение которых определяются на основании постановления акима Мойынкумского района.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районном бюджете на 2019 год бюджетам сельских округов предусмотреть целевые текущие трансферты за счет средств районного бюджета распределение которых определяются на основании постановления акима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Мойынкумского районного маслихата Жамбылской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 – 2021 годы предусмотреть средства на выплату надбавки к заработной плате специалистам государственных учреждении и организации здравоохранения, социального обеспечения, образования, культуры, спорта и ветеринарии, лесного хозяйства и особо охраняемых природных территорий,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2019 год в объеме 27 239 тысяч тенге.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Мойынкумского районного маслихата Жамбылской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176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5477"/>
        <w:gridCol w:w="5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5782131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7421"/>
        <w:gridCol w:w="3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7452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6262285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37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7421"/>
        <w:gridCol w:w="3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06"/>
        <w:gridCol w:w="784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от19 декабря 2018 года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Мойынкумского районного маслихата Жамбылской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316"/>
        <w:gridCol w:w="3314"/>
        <w:gridCol w:w="1647"/>
        <w:gridCol w:w="1648"/>
        <w:gridCol w:w="3756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Мирный"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Аксуек"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Акбакай"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от19 декабря 2018 года</w:t>
            </w:r>
          </w:p>
        </w:tc>
      </w:tr>
    </w:tbl>
    <w:bookmarkStart w:name="z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Мирный"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Аксуек"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Акбакай"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