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fe0" w14:textId="f59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Мойынкумского района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24 декабря 2018 года № 35-2. Зарегистрировано Департаментом юстиции Жамбылской области 25 декабря 2018 года № 4061.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258 548 тысяч тенге,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23 878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234 670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269 408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- 10 860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10 860 тысяч тенге, в том числе: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10 860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151 326 тысяч тенге, в том числе: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3 679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147 647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151 505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 тысяч тенге, в том числе: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88 892 тысяч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2 973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85 919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89 708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- 816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- 816 тысяч тенге, в том числе: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- 816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109 983 тысяч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104 703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112 383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25.07.2019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05.09.2019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25.10.2019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районного бюджета в бюджет сельских округов на 2019 год в сумме 403 740 тысяч тенге, в том числе: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168 565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100 875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53 732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80 568 тысяч тенге.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предусмотрен перечень бюджетных программ, не подлежащих секвестру в процессе исполнения местного бюджета на 2019 год.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сельского округа на 2019 год предусмотреть сумму целевого текущего трансферта за счет средств районного бюджета.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предусмотрены бюджетные программы развития направленных на реализацию бюджетных инвестиционных проектов.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Мойынкумского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277"/>
        <w:gridCol w:w="123"/>
        <w:gridCol w:w="1082"/>
        <w:gridCol w:w="781"/>
        <w:gridCol w:w="4439"/>
        <w:gridCol w:w="1301"/>
        <w:gridCol w:w="1553"/>
        <w:gridCol w:w="7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Мойынкумского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Мойынкумского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