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ceec" w14:textId="baec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Т.Рыскулова от 31 октября 2014 года № 461 "Об утверждении Положения коммунального государственного учреждения "Аппарат акима района Т.Рыскулова"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Турара Рыскулова Жамбылской области от 11 июля 2018 года № 325. Зарегистрировано Департаментом юстиции Жамбылской области 3 августа 2018 года № 3922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района Т.Рыскулова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постановления акимата района Т.Рыскулова от 31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"Аппарат акима района Т.Рыскулова"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2408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"Кулан Таны" от 24 декабря 2014 года).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Оразхана Руслана Конысбаевича.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А.Крыкбаев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