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5223" w14:textId="a9e5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14 декабря 2017 года №21-4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4 сентября 2018 года № 30-4. Зарегистрировано Департаментом юстиции Жамбылской области 10 сентября 2018 года № 3938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3933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января 2018 года в газете "Құлан таңы")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"11 603 885" заменить цифрами "11 676 123";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"3 028 732" заменить цифрами "3 060 347";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"7 025" заменить цифрами "7 775";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"10 880" заменить цифрами "10 960";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"8 556 500" заменить цифрами "8 597 041";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"11 947 613" заменить цифрами "12 019 851" 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"-87 301" заменить цифрами "-431 029";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"87 301" заменить цифрами "431 029";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"9 000" заменить цифрами "13 105".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равития местного самоуправления.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14 декабря 2017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11676123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строительство6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232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</w:p>
        </w:tc>
      </w:tr>
    </w:tbl>
    <w:bookmarkStart w:name="z29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2018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классификация</w:t>
            </w:r>
          </w:p>
          <w:bookmarkEnd w:id="283"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14 декабря 2017 года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2018 год по сельским округам районного бюджета района Т. Рыскулова 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7"/>
        <w:gridCol w:w="1674"/>
        <w:gridCol w:w="928"/>
        <w:gridCol w:w="1590"/>
        <w:gridCol w:w="928"/>
        <w:gridCol w:w="929"/>
        <w:gridCol w:w="928"/>
        <w:gridCol w:w="1052"/>
        <w:gridCol w:w="990"/>
        <w:gridCol w:w="1528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Корагатинского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Кайындинского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