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ab6d" w14:textId="7a2a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района Т.Рыскулова от 14 декабря 2017 года №21-4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28 ноября 2018 года № 32-4. Зарегистрировано Департаментом юстиции Жамбылской области 29 ноября 2018 года № 4001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3984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января 2018 года в газете "Құлан таңы")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"11 676 123" заменить цифрами "11 550 916";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"3 060 347" заменить цифрами "3 107 102";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"7 775" заменить цифрами "6 413";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"10 960" заменить цифрами "16 186";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"12 019 851" заменить цифрами "11 894 644";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"87 301" заменить цифрами "89 838";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"112 902" заменить цифрами "115 439";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"-431 029" заменить цифрами "-433 566";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"431 029" заменить цифрами "433 566";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"112 902" заменить цифрами "115 439".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равития местного самоуправления.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от 14 декабря 2017 года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11550916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строительство6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2051"/>
        <w:gridCol w:w="882"/>
        <w:gridCol w:w="1312"/>
        <w:gridCol w:w="16"/>
        <w:gridCol w:w="2437"/>
        <w:gridCol w:w="4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232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-433566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от 28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классификация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қаланаың) сәулет, қала құрылысы және құрылыс бөлімі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2018 год по сельским округам района Т. Рыскулова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7"/>
        <w:gridCol w:w="1674"/>
        <w:gridCol w:w="928"/>
        <w:gridCol w:w="1590"/>
        <w:gridCol w:w="928"/>
        <w:gridCol w:w="929"/>
        <w:gridCol w:w="928"/>
        <w:gridCol w:w="1052"/>
        <w:gridCol w:w="990"/>
        <w:gridCol w:w="1528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