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b67" w14:textId="1cea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 и индексов автомобильных дорог общего пользования районного значения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14 декабря 2018 года № 527. Зарегистрировано Департаментом юстиции Жамбылской области 19 декабря 2018 года № 4039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17 июня 2001 года "Об автомобильных дорогах" акимат района Т. Рыскулова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района Т. 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района Т. Рыскулова от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перечня,наименования индекса автомобильных дорог общего пользования районного значения Т. Рыскуловского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прововых актов Республики Казахстан в электронном виде от 18 апреля 2017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Альпеисова Бейсенбека Ашималиевича.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Б.О. Джанибеков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527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и автомобильных дорог общего пользования районного значения района Т. Рыскулова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861"/>
        <w:gridCol w:w="5481"/>
        <w:gridCol w:w="2741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(километр)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"Тасшолак-Жалпаксаз" 0-1,97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Жалпаксаз" 0-1,85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"Кулан-Шонгер" 0-3,0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Когершин" 0-5,85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Орнек" 0-2,90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Согеты" 0-5,40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Каинды" 0-5,12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"Каменка- пионерлагерь" 0-12,10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"Восточный подъезд к селу Каменка" 0-1,57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"Западный подъезд к селу Каменка" 0-0,87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"Западный подъезд к селу Кызылшаруа" 0-0,28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"Восточный подъезд к селу Кызылшаруа" 0-0,38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"Луговая-Воинская часть" 0-5,59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"Северный подъезд к селу Сабденова" 0-1,05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"Южный подъезд к селу Сабденова" 0-0,58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Бирлес" 0-0,78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"Новосел –Абылхайыр" 0-3,00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"Корагаты-станция.Корагаты-Аккайнар-Мамыртобе" 0-22,59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22,59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Каракемер" 0-1,33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"Теренозек-Кокарык-Шолак кайынды" 0-6,72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Каракат" 0-2,10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"Акыртобе-Теренозек-Каинды" 0-15,00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