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ed89" w14:textId="fc0e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Т. Рыскулова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27 декабря 2018 года № 35-4. Зарегистрировано Департаментом юстиции Жамбылской области 29 декабря 2018 года № 4077.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РЕШИЛ: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627 604 тысяч тенге, в том числе: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82 735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541 257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629 924 тысяч тенге;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-2 320 тысяч тенге;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2 320 тысяч тенге;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2 320 тысяч тенге.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264 272 тысяч тенге, в том числе: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21 520 тысяч тенге;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243 855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266 602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2 330 тысяч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2 330 тысяч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2 330 тысяч тенге.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84 500 тысяч тенге, в том числе: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4 770 тысяч тенге;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79 274 тысяч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86 684 тысяч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2 184 тысяч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2 184 тысяч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2 184 тысяч тенге.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42 886 тысяч тенге, в том числе: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 тысяч тенге;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39 374 тысяч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43 859 тысяч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-973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973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- 973 тысяч тенге.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159 496 тысяч тенге, в том числе: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6 369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153 760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161 440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- 1 944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1 944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1 944 тысяч тенге.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91 226 тысяч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2 967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87 746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92 511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- 1 285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1 285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117 565 тысяч тенге, в том числе: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7 558 тысяч тенге;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110 740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119 873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- 2 308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2 308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2 308 тысяч тенге.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86 816 тысяч тенге, в том числе: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10 626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76 237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88 925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- 2 109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2 109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2 109 тысяч тенге.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66 943 тысяч тенге, в том числе: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6 112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60 621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69 596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- 2 653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2 653 тысяч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2 653 тысяч тенге.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96 841 тысяч тенге, в том числе: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4 506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90 521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98 610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- 1 769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1 769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1 769 тысяч тенге.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72 956 тысяч тенге, в том числе: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5 317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67 308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74 281 тысяч тенге;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- 1 325 тысяч тенге;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1 325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1 325 тысяч тенге.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93 596 тысяч тенге, в том числе: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1 686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89 207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94 375 тысяч тенге;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- 779 тысяч тенге;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779 тысяч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- 779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района Т. Рыскулова Жамбылской области от 09.04.2019 </w:t>
      </w:r>
      <w:r>
        <w:rPr>
          <w:rFonts w:ascii="Times New Roman"/>
          <w:b w:val="false"/>
          <w:i w:val="false"/>
          <w:color w:val="000000"/>
          <w:sz w:val="28"/>
        </w:rPr>
        <w:t>№ 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01.01.2019);от 21.05.2019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 от 29.07.2019 </w:t>
      </w:r>
      <w:r>
        <w:rPr>
          <w:rFonts w:ascii="Times New Roman"/>
          <w:b w:val="false"/>
          <w:i w:val="false"/>
          <w:color w:val="000000"/>
          <w:sz w:val="28"/>
        </w:rPr>
        <w:t>№ 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2019 год, передаваемой из районного бюджета в бюджет сельских округов определить в сумме 588 756 тысяч тенге, в том числе: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Куланскому сельскому округу – 198 656 тысяч тенге;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Луговскому сельскому округу – 119 426 тысяч тенге;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30 886 тысяч тенге;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9 146 тысяч тенге;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Каракыстакскому сельскому округу – 66 598 тысяч тенге;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Жанатурмысскому сельскому округу – 31 122 тысяч тенге;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Кокдоненскому сельскому округу – 12 782 тысяч тенге;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Когершинскому сельскому округу – 33 503 тысяч тенге;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Кумарыкскому сельскому округу – 22 431 тысяч тенге;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Акыртобинскому сельскому округу – 22 696 тысяч тенге;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Орнекскому сельскому округу – 24 865 тысяч тенге;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Теренозекскому сельскому округу – 16 645 тысяч тенге;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2015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25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подлежащие секвестру в процессе исполнения бюджета сельских округов на 2019 год не предусмотрены.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сельских округов на 2019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Базаркулов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29"/>
        <w:gridCol w:w="8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Акыртобинского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района Т. Рыскулова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2018 года</w:t>
            </w:r>
          </w:p>
        </w:tc>
      </w:tr>
    </w:tbl>
    <w:bookmarkStart w:name="z30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2020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6167"/>
        <w:gridCol w:w="15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2"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38"/>
        <w:gridCol w:w="2322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Акыртобинского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2018 года</w:t>
            </w:r>
          </w:p>
        </w:tc>
      </w:tr>
    </w:tbl>
    <w:bookmarkStart w:name="z32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 на 2021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5459"/>
        <w:gridCol w:w="1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5"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6167"/>
        <w:gridCol w:w="15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6"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 на 2021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 на 2021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Акыртобинского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 на 2021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