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1327" w14:textId="503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Новосельского сельского округа района Т. Рыскулова Жамбылской области от 28 февраля 2018 года № 1. Зарегистрировано Департаментом юстиции Жамбылской области 14 марта 2018 года № 3732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Новосельского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селах Юбилейное, Абылхайыр Новосельского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Юбилейное: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Молодежная – Жастар;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Ворошилова –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Юбилейная –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Киевская – 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Октябрьская – Көктем;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Комсомольская – Бәйтерек;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Алматинская –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Шевченко –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Абылхайыр: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Озерная – Айдын;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–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Октябрьская – Тыныштық;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Молодежная – Әділет.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Новосельского сельского округа Бекбосыновой Мире Шарипхановне.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