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e997" w14:textId="2b7e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21 декабря 2017 года № 26-2 "О бюджете города и сельских округов Сарысуского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16 марта 2018 года № 30-5. Зарегистрировано Департаментом юстиции Жамбылской области 28 марта 2018 года № 3756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Сарысуского районного маслихата от 12 марта 2018 года №30-2 "О внесении изменений в решение Сарысуского районного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№25-3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№3733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Сарысуского района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№3648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30, 31 января и 1, 7, 10, 14 февраля 2018 года в районной газете "Сарысу"), следующие изменения: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городу Жанатас: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"212 294" заменить цифрами "481 731";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"168 627" заменить цифрами "438 064";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"212 294" заменить цифрами "481 731";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Байкадамскому сельскому округу: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"77 337" заменить цифрами "148 371";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"72 861" заменить цифрами "143 898";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"77 337" заменить цифрами "148 371";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Жайылминскому сельскому округу: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"80 014" заменить цифрами "93 222";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"77 990" заменить цифрами "91 198";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"80 014" заменить цифрами "93 222";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Игиликскому сельскому округу: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"42 746" заменить цифрами "67 569";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"41 006" заменить цифрами "65 829";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"42 746" заменить цифрами "67 569";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Тогызкентскому сельскому округу: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"51 130" заменить цифрами "79 129";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"50 296" заменить цифрами "78 295";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"51 130" заменить цифрами "79 129".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2018 год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экономики, финансов, бюджету, агропромышленного комплекса, охраны окружающей среды и природопользования, развитие местного самоуправления районного маслихата.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30-5 от 16 марта 2018 года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2018 год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7"/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481731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нематериальных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438064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438064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"/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481731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1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5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6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30-5 от 16 марта 2018 года</w:t>
            </w:r>
          </w:p>
        </w:tc>
      </w:tr>
    </w:tbl>
    <w:bookmarkStart w:name="z15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Байкадамского сельского округа на 2018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193"/>
        <w:gridCol w:w="377"/>
        <w:gridCol w:w="1182"/>
        <w:gridCol w:w="18"/>
        <w:gridCol w:w="6504"/>
        <w:gridCol w:w="214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58"/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нематериальных активов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"/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30-5 от 16 марта 2018 года</w:t>
            </w:r>
            <w:r>
              <w:br/>
            </w:r>
          </w:p>
        </w:tc>
      </w:tr>
    </w:tbl>
    <w:bookmarkStart w:name="z25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Жайылминского сельского округа на 2018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79"/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3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нематериальных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5"/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7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8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9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0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1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2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3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4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5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6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7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8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Сарысуского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30-5 от 16 марта 2018 года</w:t>
            </w:r>
          </w:p>
        </w:tc>
      </w:tr>
    </w:tbl>
    <w:bookmarkStart w:name="z36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Игиликского сельского округа на 2018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100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нематериальных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6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30-5 от 16 марта 2018 года</w:t>
            </w:r>
          </w:p>
        </w:tc>
      </w:tr>
    </w:tbl>
    <w:bookmarkStart w:name="z46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Тогызкентского сельского округа на 2018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3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4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нематериальных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5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6"/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8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9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0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1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2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3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4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5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6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7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8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9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