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5a66" w14:textId="b0c5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27 марта 2018 года № 53. Зарегистрировано Департаментом юстиции Жамбылской области 17 апреля 2018 года № 3791. Утратило силу постановлением акимата Сарысуского района Жамбылской области от 23 мая 2023 года № 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Сарысуского района Жамбылской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Законом Республики Казахстан от 23 ноября 2015 года "О государственной службе Республики Казахстан" акимат Сарысуского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Сарысуского района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Сарысуского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Сарысуского района от 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3356</w:t>
      </w:r>
      <w:r>
        <w:rPr>
          <w:rFonts w:ascii="Times New Roman"/>
          <w:b w:val="false"/>
          <w:i w:val="false"/>
          <w:color w:val="000000"/>
          <w:sz w:val="28"/>
        </w:rPr>
        <w:t>, от 17 марта 2017 года, опубликовано 29 марта 2017 года в районной газете "Сарысу").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Ж.Жарыкбасову.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53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37.Комиссия рассматривает результаты оценки и принимает одно из следующих решений: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сельских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</w:p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4"/>
    <w:p>
      <w:pPr>
        <w:spacing w:after="0"/>
        <w:ind w:left="0"/>
        <w:jc w:val="both"/>
      </w:pPr>
      <w:bookmarkStart w:name="z106" w:id="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</w:p>
    <w:bookmarkStart w:name="z12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  <w:bookmarkEnd w:id="10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9" w:id="106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сельских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4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сельских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сельских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</w:p>
    <w:bookmarkStart w:name="z42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2"/>
    <w:p>
      <w:pPr>
        <w:spacing w:after="0"/>
        <w:ind w:left="0"/>
        <w:jc w:val="both"/>
      </w:pPr>
      <w:bookmarkStart w:name="z421" w:id="19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