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d7f3" w14:textId="8ecd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Сарысуского района от 31 октября 2017 года № 200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28 апреля 2018 года № 95. Зарегистрировано Департаментом юстиции Жамбылской области 16 мая 2018 года № 3816. Утратило силу постановлением акимата Сарысуского района Жамбылской области от 29 мая 2019 года № 124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29.05.2019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Сарысуского района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декабря 2017 года в районной газете "Сарысу")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Асанову Д.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 Сарысуского района от 28 апреля 2018 года № 95 "О внесении изменения в постановление акимата Сарысуского района от 31 октября 2017 года № 200 "Об установлении квоты рабочих мест для инвалидов"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коммунального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предприятия на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"Центральная районная больница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управления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акимата Жамбылской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Бегманова Б.А.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05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2018 году № 95 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718"/>
        <w:gridCol w:w="1642"/>
        <w:gridCol w:w="1642"/>
        <w:gridCol w:w="340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Болашак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Б.Кашкынбаева"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 - гимназия имени Ш. Уалиханова"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 - гимназия имени М.Ауэзова"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отдела культуры и развития языков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дом культуры "Отдела культуры и развития язык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"Детско-юношеский центр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"Сарысуская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