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6e095" w14:textId="ab6e0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Сарысуского районного маслихата от 20 декабря 2017 года № 25-3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22 мая 2018 года № 33-2. Зарегистрировано Департаментом юстиции Жамбылской области 24 мая 2018 года № 3829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 от 14 мая 2018 года </w:t>
      </w:r>
      <w:r>
        <w:rPr>
          <w:rFonts w:ascii="Times New Roman"/>
          <w:b w:val="false"/>
          <w:i w:val="false"/>
          <w:color w:val="000000"/>
          <w:sz w:val="28"/>
        </w:rPr>
        <w:t>№23-2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областного маслихата от 11 декабря 2017 года №18-3 "Об областном бюджете на 2018-2020 годы"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№3819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Сарысуского районного маслихата от 20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25-3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2018-2020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№3647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опубликовано 29 декабря 2017 года в районной газете "Сарысу"),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года согласно приложениям 1, 2, 3 соответственно, в том числе на 2018 год в следующих объемах: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9 206 588 тысяч тенге, в том числе: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940 234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10 808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18 220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8 237 326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9 234 042 тысяч тенге.".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экономики, финансов, бюджету, агропромышленного комплекса, охраны окружающей среды и природопользования, развитие местного самоуправления районного маслихата.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2018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Несипбай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Бегеев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33-2 от 22 мая 2018 года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1114"/>
        <w:gridCol w:w="718"/>
        <w:gridCol w:w="6643"/>
        <w:gridCol w:w="31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"/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9206588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940234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284926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284926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352205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10808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8237326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8237326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9"/>
        <w:gridCol w:w="1263"/>
        <w:gridCol w:w="1263"/>
        <w:gridCol w:w="6253"/>
        <w:gridCol w:w="25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"/>
        </w:tc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9234042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1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376316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120031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99693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2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3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4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5071395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265892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265892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3842123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3408195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433928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236778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236778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717936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81884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193850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392998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5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648528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192706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192706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396949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229283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6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1595448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302644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295347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 жилищной инспекции 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473689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446720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768744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527693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240351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7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482131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204496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204496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112548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112048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28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9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207576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135947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96614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0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1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43224 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2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3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4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621425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621425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205052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410780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142038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5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142038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142038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142038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6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 финансовых активов государства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-91494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7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142038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государственные займы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142038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142038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8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9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33-2 от 22 мая 2018 года</w:t>
            </w:r>
          </w:p>
        </w:tc>
      </w:tr>
    </w:tbl>
    <w:bookmarkStart w:name="z27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выделенных денежных средств из районного бюджета по программе сельских округов на 2018 - 2020 годы</w:t>
      </w:r>
    </w:p>
    <w:bookmarkEnd w:id="40"/>
    <w:bookmarkStart w:name="z27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4"/>
        <w:gridCol w:w="1208"/>
        <w:gridCol w:w="1208"/>
        <w:gridCol w:w="1209"/>
        <w:gridCol w:w="1209"/>
        <w:gridCol w:w="1209"/>
        <w:gridCol w:w="1209"/>
        <w:gridCol w:w="1104"/>
        <w:gridCol w:w="1105"/>
        <w:gridCol w:w="1105"/>
      </w:tblGrid>
      <w:tr>
        <w:trPr>
          <w:trHeight w:val="30" w:hRule="atLeast"/>
        </w:trPr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bookmarkEnd w:id="42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государственных органов"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Жанарыкского сельского округа Сарысуского района"</w:t>
            </w:r>
          </w:p>
          <w:bookmarkEnd w:id="43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Жанаталапского сельского округа Сарысуского района"</w:t>
            </w:r>
          </w:p>
          <w:bookmarkEnd w:id="44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Камкалинского сельского округа Сарысуского района"</w:t>
            </w:r>
          </w:p>
          <w:bookmarkEnd w:id="45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Туркестанского сельского округа Сарысуского района"</w:t>
            </w:r>
          </w:p>
          <w:bookmarkEnd w:id="46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Досболского сельского округа Сарысуского района"</w:t>
            </w:r>
          </w:p>
          <w:bookmarkEnd w:id="47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  <w:bookmarkEnd w:id="48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</w:t>
            </w:r>
          </w:p>
        </w:tc>
      </w:tr>
    </w:tbl>
    <w:bookmarkStart w:name="z28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49"/>
    <w:bookmarkStart w:name="z28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5"/>
        <w:gridCol w:w="1143"/>
        <w:gridCol w:w="1143"/>
        <w:gridCol w:w="1143"/>
        <w:gridCol w:w="1251"/>
        <w:gridCol w:w="1143"/>
        <w:gridCol w:w="1251"/>
        <w:gridCol w:w="1143"/>
        <w:gridCol w:w="1144"/>
        <w:gridCol w:w="1144"/>
      </w:tblGrid>
      <w:tr>
        <w:trPr>
          <w:trHeight w:val="30" w:hRule="atLeast"/>
        </w:trPr>
        <w:tc>
          <w:tcPr>
            <w:tcW w:w="1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bookmarkEnd w:id="51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"Организация бесплатного подвоза учащихся до школы и обратно в сельской местности"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 "Капитальный и средний ремонт автомобильных дорог улиц населенных пунктов"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"Обеспечение санитарии населенных пунктов"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Жанарыкского сельского округа Сарысуского района"</w:t>
            </w:r>
          </w:p>
          <w:bookmarkEnd w:id="52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Жанаталапского сельского округа Сарысуского района"</w:t>
            </w:r>
          </w:p>
          <w:bookmarkEnd w:id="53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Камкалинского сельского округа Сарысуского района"</w:t>
            </w:r>
          </w:p>
          <w:bookmarkEnd w:id="54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Туркестанского сельского округа Сарысуского района"</w:t>
            </w:r>
          </w:p>
          <w:bookmarkEnd w:id="55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Досболского сельского округа Сарысуского района"</w:t>
            </w:r>
          </w:p>
          <w:bookmarkEnd w:id="56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  <w:bookmarkEnd w:id="57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29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58"/>
    <w:bookmarkStart w:name="z29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1"/>
        <w:gridCol w:w="1137"/>
        <w:gridCol w:w="1137"/>
        <w:gridCol w:w="1137"/>
        <w:gridCol w:w="1379"/>
        <w:gridCol w:w="1380"/>
        <w:gridCol w:w="1380"/>
        <w:gridCol w:w="1039"/>
        <w:gridCol w:w="1040"/>
        <w:gridCol w:w="1040"/>
      </w:tblGrid>
      <w:tr>
        <w:trPr>
          <w:trHeight w:val="30" w:hRule="atLeast"/>
        </w:trPr>
        <w:tc>
          <w:tcPr>
            <w:tcW w:w="1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bookmarkEnd w:id="60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мероприятий для решения вопросов обустройства сельских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"Содержание мест захоронений и погребение безродных"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Жанарыкского сельского округа Сарысуского района"</w:t>
            </w:r>
          </w:p>
          <w:bookmarkEnd w:id="61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Жанаталапского сельского округа Сарысуского района"</w:t>
            </w:r>
          </w:p>
          <w:bookmarkEnd w:id="62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Камкалинского сельского округа Сарысуского района"</w:t>
            </w:r>
          </w:p>
          <w:bookmarkEnd w:id="63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Туркестанского сельского округа Сарысуского района"</w:t>
            </w:r>
          </w:p>
          <w:bookmarkEnd w:id="64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Досболского сельского округа Сарысуского района"</w:t>
            </w:r>
          </w:p>
          <w:bookmarkEnd w:id="65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  <w:bookmarkEnd w:id="66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30196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32565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