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cbf1" w14:textId="6c0c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декабря 2018 года № 44-2. Зарегистрировано Департаментом юстиции Жамбылской области 3 января 2019 года № 4087.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Сарысуский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по городу и каждому сельскому округу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761 835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51 638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702 347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768 029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-6 194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6 194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6 194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164 821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6 700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152 207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171 307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-6 486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6 486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6 486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64 322 тысяч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61 308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65 649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-1 327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1 327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1 327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67 767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2 489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65 278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68 360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88 525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87 135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89 292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Жамбылской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29.07.2019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25.09.2019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объемы субвенций, передаваемых из районного бюджета в бюджеты города и сельских округов в сумме – 721 904 тысяч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440 941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125 735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57 014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41 392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56 822 тысяч тенге.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 развития, направленные на реализацию инвестиционных проектов не предусмотрены.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программы, не подлежащих секвестру в процессе исполнения местных бюджетов на 2019 год не предусмотрены.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1-1 - в редакции решения Сарысуского районного маслихата Жамбылской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1"/>
        <w:gridCol w:w="7"/>
        <w:gridCol w:w="1869"/>
        <w:gridCol w:w="3845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2-1 - в редакции решения Сарысуского районного маслихата Жамбылской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"/>
        <w:gridCol w:w="1394"/>
        <w:gridCol w:w="5"/>
        <w:gridCol w:w="1389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года№ 44-2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3-1 - в редакции решения Сарысуского районного маслихата Жамбылской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6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4-1 - в редакции решения Сарысуского районного маслихата Жамбылской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26 декабря 2018 года</w:t>
            </w:r>
          </w:p>
        </w:tc>
      </w:tr>
    </w:tbl>
    <w:bookmarkStart w:name="z1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19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5-1 - в редакции решения Сарысуского районного маслихата Жамбылской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20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20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