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1a9a" w14:textId="b7d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2017 года № 28 –2 "О бюджете города и сельских округов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16 марта 2018 года № 33-2. Зарегистрировано Департаментом юстиции Жамбылской области 16 марта 2018 года № 3739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Таласского районного маслихата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Таласский районный маслихат РЕШИЛ: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1 января 2018 года), следующие изменения: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"250 764" заменить цифрами "265 789";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цифру "0" заменить цифрами "16 324";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"6 720" заменить цифрами "10 853";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"250 764" заменить цифрами "265 789".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2914"/>
        <w:gridCol w:w="38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35"/>
        <w:gridCol w:w="335"/>
        <w:gridCol w:w="5198"/>
        <w:gridCol w:w="533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55"/>
        <w:gridCol w:w="464"/>
        <w:gridCol w:w="2647"/>
        <w:gridCol w:w="6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6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 сельского округа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Акколь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сельского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Бериккара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</w:p>
        </w:tc>
      </w:tr>
    </w:tbl>
    <w:bookmarkStart w:name="z34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2018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29"/>
        <w:gridCol w:w="967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562"/>
        <w:gridCol w:w="523"/>
        <w:gridCol w:w="7009"/>
        <w:gridCol w:w="2380"/>
        <w:gridCol w:w="1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034"/>
        <w:gridCol w:w="2330"/>
        <w:gridCol w:w="4275"/>
        <w:gridCol w:w="23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462"/>
        <w:gridCol w:w="462"/>
        <w:gridCol w:w="7168"/>
        <w:gridCol w:w="2105"/>
      </w:tblGrid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1294"/>
        <w:gridCol w:w="641"/>
        <w:gridCol w:w="3725"/>
        <w:gridCol w:w="37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1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</w:p>
        </w:tc>
      </w:tr>
    </w:tbl>
    <w:bookmarkStart w:name="z42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2018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30"/>
        <w:gridCol w:w="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142"/>
        <w:gridCol w:w="565"/>
        <w:gridCol w:w="4720"/>
        <w:gridCol w:w="3289"/>
        <w:gridCol w:w="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2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1294"/>
        <w:gridCol w:w="641"/>
        <w:gridCol w:w="3725"/>
        <w:gridCol w:w="3726"/>
      </w:tblGrid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7"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33-2</w:t>
            </w:r>
          </w:p>
        </w:tc>
      </w:tr>
    </w:tbl>
    <w:bookmarkStart w:name="z49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С.Шакиров на 2018 год 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29"/>
        <w:gridCol w:w="529"/>
        <w:gridCol w:w="7095"/>
        <w:gridCol w:w="2409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5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85"/>
        <w:gridCol w:w="485"/>
        <w:gridCol w:w="7526"/>
        <w:gridCol w:w="221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7"/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1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