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b60f" w14:textId="15cb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30 марта 2018 года № 74. Зарегистрировано Департаментом юстиции Жамбылской области 19 апреля 2018 года № 3799. Утратило силу постановлением акимата Таласского района Жамбылской области от 8 сентября 2023 года № 220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Таласского района Жамбылской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Таласского района ПОСТАНОВЛЯЕТ: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бюджета.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Таласского района в установленном законодательством порядке обеспечить: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Таласского района;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Таласского района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бюджета" (зарегистрирован в Реестре государственной регистрации нормативных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постаноления возложить на руководителя аппарата акима района У. Алтынкопова.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30 " марта 2018 года № 74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 (далее – служащие корпуса "Б").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понижению в государственной должности либо увольнению.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понижение в государственной должности либо увольнение.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0"/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3"/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3"/>
    <w:p>
      <w:pPr>
        <w:spacing w:after="0"/>
        <w:ind w:left="0"/>
        <w:jc w:val="both"/>
      </w:pPr>
      <w:bookmarkStart w:name="z114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аппаратов акимов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______________________________________________________________________ (неудовлетворительно, удовлетворительно, эффективно, превосходно)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аппаратов акимов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служащего:______________________________________________________________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Поведенческие индикаторы компетенций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аппаратов акимов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</w:p>
    <w:bookmarkStart w:name="z41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7"/>
    <w:p>
      <w:pPr>
        <w:spacing w:after="0"/>
        <w:ind w:left="0"/>
        <w:jc w:val="both"/>
      </w:pPr>
      <w:bookmarkStart w:name="z420" w:id="1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