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a700" w14:textId="14aa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2017 года № 27-2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сентября 2018 года № 40-2. Зарегистрировано Департаментом юстиции Жамбылской области 10 сентября 2018 года № 3939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"10 494 911" заменить цифрами "10 572 264";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"822 956" заменить цифрами "892 956";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"10 522 028" заменить цифрами "10 599 381";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 № 40-2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3"/>
        <w:gridCol w:w="4"/>
        <w:gridCol w:w="21"/>
        <w:gridCol w:w="1177"/>
        <w:gridCol w:w="2"/>
        <w:gridCol w:w="5930"/>
        <w:gridCol w:w="30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10 572 264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9 634 459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9 634 459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10 599 381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5 376 795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3 689 971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1 941 756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49"/>
        <w:gridCol w:w="39"/>
        <w:gridCol w:w="1988"/>
        <w:gridCol w:w="3214"/>
        <w:gridCol w:w="3646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 № 40-2</w:t>
            </w:r>
          </w:p>
        </w:tc>
      </w:tr>
    </w:tbl>
    <w:bookmarkStart w:name="z28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2018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2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6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9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