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1790" w14:textId="0141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21 декабря 2017 года №28-2 "О бюджете города и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27 ноября 2018 года № 44-2. Зарегистрировано Департаментом юстиции Жамбылской области 4 декабря 2018 года № 4003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оснований решения Таласского районного маслихата от 23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Таласского районного маслихата от 20 декабря 2017 года № 27-2 "О районном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3987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2018 – 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3639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"Талас тынысы" от 1 января 2018 года),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"415 424" заменить цифрами "428 823";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"60 923" заменить цифрами "67 923";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"136 124" заменить цифрами "142 523";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"415 424" заменить цифрами "428 823".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интернет–ресурсах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455"/>
        <w:gridCol w:w="464"/>
        <w:gridCol w:w="2647"/>
        <w:gridCol w:w="6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5"/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7"/>
        <w:gridCol w:w="503"/>
        <w:gridCol w:w="503"/>
        <w:gridCol w:w="2923"/>
        <w:gridCol w:w="608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Бостандык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7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3435"/>
        <w:gridCol w:w="2214"/>
        <w:gridCol w:w="2214"/>
        <w:gridCol w:w="2214"/>
        <w:gridCol w:w="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№28-2</w:t>
            </w:r>
          </w:p>
        </w:tc>
      </w:tr>
    </w:tbl>
    <w:bookmarkStart w:name="z8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2018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39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0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1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2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3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4"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10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Ушарал на 2018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46"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559"/>
        <w:gridCol w:w="570"/>
        <w:gridCol w:w="5374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11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С. Шакиров на 2018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8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9"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0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51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2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53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4"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5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6"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