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a7bd" w14:textId="bd7a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2017 года № 27–2 "О районном бюджете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11 декабря 2018 года № 45-2. Зарегистрировано Департаментом юстиции Жамбылской области 13 декабря 2018 года № 4026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4012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27–2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– 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от 1 января 2018 года),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"10 709 366" заменить цифрами "10 697 268";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"10 736 483" заменить цифрами "10 724 385".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"-37 221" заменить цифрами "32 779";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"88 209" заменить цифрами "18 209".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"10 104" заменить цифрами "-59 896";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"-10 104" заменить цифрами "59 896";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"88 209" заменить цифрами "18 209".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45-2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10 697 268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9 738 702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9 738 702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10 724 385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5 437 880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3 752 479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3 584 719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656 958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223 286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9"/>
        <w:gridCol w:w="5067"/>
        <w:gridCol w:w="5748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-59 896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35"/>
        <w:gridCol w:w="443"/>
        <w:gridCol w:w="2529"/>
        <w:gridCol w:w="69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тенег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2017 года № 27-2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45-2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405"/>
        <w:gridCol w:w="3128"/>
        <w:gridCol w:w="1606"/>
        <w:gridCol w:w="1606"/>
        <w:gridCol w:w="1607"/>
        <w:gridCol w:w="2584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