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8b35" w14:textId="d80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Таласского района Жамбылской области от 13 декабря 2018 года № 22. Зарегистрировано Департаментом юстиции Жамбылской области 14 декабря 2018 года № 4030. Утратило силу решением Акима Таласского района Жамбылской области от 15 июля 2024 года № 02-03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Таласского района Жамбылской области от 15.07.2024 № 02-03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Таласского района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Таласского района от 17 февраля 2014 года №2 "Об образовании избирательных участков" (зарегистрировано в реестре государственной регистарции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29 марта 2014 года в газете "Талас тынысы").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Алтынкопова Улана Бауыржановича.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Жамбылской областной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Сарыбеков 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2018 года №22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Таласского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№388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южная сторона озера Аса села Аккол Акколского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№389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северная сторона озера Аса села Аккол Акколского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№390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летнее, осеннее пастбище и село С.Шакирова С.Шакировского сельского округа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№391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пастбище, село Аккум и селение Жанаконыс Аккумского сельского округа.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№392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Бостандык Бостандыкского сельского округа.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№393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пастбище, водохранилище Жиембет и населенный пункт Талапты Бостандыкского сельского округа.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№394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Болтирик шешен Кенесского сельского округа.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№395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Кошек батыр Кенесского сельского округа.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№396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Ушарал Ушаралского сельского округа.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№397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Кайыр, населенный пункт Арал, селение Абида би Ушаралского сельского округа.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№398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Тамабек С.Шакировского сельского округа.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№399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Ойык Ойыкского сельского округа.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№400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Турымкул Ойыкского сельского округа.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№401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Сейлбек Ойыкского сельского округа.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№402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населенный пункт Коктобе Ойыкского сельского округа.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№403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территория товарищества с ограниченной ответственностью "Коктал", населенный пункт Актобе, село Кызылауит Кызылауитского сельского округа.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№404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Коктал Кокталского сельского округа.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№405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Тамды Тамдинского сельского округа.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№406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Майтобе сельского округа Бериккара.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№407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Кожагаппар сельского округа Бериккара.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№408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Есейхан Каратауского сельского округа.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№409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летнее, осеннее пастбище и село Каскабулак Каскабулакского сельского округа.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№410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Караой Каратауского сельского округа.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№411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Геологова, К.Берикбайулы, М.Есжанулы, Ш.Омирзакулы, Ш.Уалиханова, И.Жансугирова, К.Сугирбаева, А.Жангелдина, М.Шеримулы, Талас, Шолактау, Тау самалы, Мамыр, Тамды, А.Байходжаева, А.Сухамбаева и Казыбек би города Каратау;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И.Жансугирова, 1-переулок Толе би, 2-переулок Толе би и переулок Шахтерской города Каратау;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 16-1, 16-2, 18-1, 18-2, 20, 24, 26, 28, 30, 32, 34, 36, 38, 40 улицы Толе би города Каратау;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№1, 1а, 2, 3, 4, 5, 6 улицы Ы.Алтынсарина города Каратау;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№75, 77, 79, 81, 83, 90, 92, 96, 100, 102, 104, 106, 108, 110, 112, 114, 116, 118, 120, 122, 124, 126, 128, 130а, 132, 134, 136, 138, 140, 142, 150 улицы Тамды аулие города Каратау;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№73, 75а, 77, 78, 80, 81, 82, 83, 84, 85, 86, 86а, 87, 88, 89, 90, 91, 92, 93, 94, 96, 97, 98, 99, 99а, 100, 101, 102, 103, 104, 105, 106, 107, 108, 109, 110, 111, 112, 113, 114, 115, 116, 117, 118 улицы Шахтерская города Каратау;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2, 2а, 3, 4, 5, 6, 7, 9, 10, 11, 12, 13, 14, 15, 16, 17, 18, 19, 20, 21, 22, 23, 24, 25, 26, 27, 28, 29, 31, 32 улицы Есейхан города Каратау;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№27а, 27в, 64, 70, 92, 94, 237, 238 улицы Б.Момышулы города Каратау;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микрорайон города Каратау.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№412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К.Азербаева, Ы.Дукенулы, О.Жандосова, Железнодорожная, Ахан сери, Б.Карашаулы, Домалак ана, К.Сатпаева, Кошек батыр, Н.Егенбердиева, Арыстанбаб баба, М.Дулатова, Г.Муратбаева и Ж.Аймауытова города Каратау;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№41, 43, 45, 47, 49, 51, 53, 55, 57, 59, 61, 63, 65, 67, 69, 71, 75, 77, 77а, 79, 79-1, 83, 87, 91-1, 91-2, 91-3, 91-4, 93-1, 97, 101, 109, 111, 113, 115, 117, 119, 123, 125, 127, 129, 131, 133, 135, 137, 139, 141, 143, 145, 147, 151, 153а, 157-1, 157-2, 159-1, 161-1, 161-2, 171, 177, 179, 187-2, 191-1, 197-1, 203-1 улицы А.Иманова города Каратау;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Железнодорожная города Каратау;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Дачи "Надежда", "Строитель" и "Мираж" города Каратау.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№413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№1, 3а, 5, 7, 9, 11, 13, 15, 21, 23, 27, 29, 42, 46, 48, 50, 52, 54, 56, 58, 60, 62, 64, 68, 70 улицы Толе би города Каратау;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2-1, 2а, 3, 4, 5, 6, 7, 8, 9, 10, 11, 12, 13, 14, 15, 16, 18, 20, 21, 22, 23, 24, 26, 28 улицы Айтеке би города Каратау;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№1, 2, 2а, 3, 3а, 4, 5, 6, 8, 10, 11, 12, 13, 14, 15, 16, 17, 18, 19, 21, 22, 23, 24, 24а, 25, 26, 27, 28, 29, 30, 31, 32, 33, 34, 35, 36, 37, 38 улицы Н.Акынбекулы города Каратау;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2, 3а, 6, 8, 10, 11, 12, 13, 14, 15, 16, 17, 18, 19, 20, 21, 22, 24, 25, 26, 28, 30, 32, 34, 36 улицы Е.Умирова города Каратау;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№1, 1а, 2, 2а, 3, 4, 5, 6, 7, 8, 9, 10, 11, 12, 13, 14, 15, 16, 17, 18, 19, 20, 21, 22, 23, 24, 25а, 27 улицы К.Токтыбайулы города Каратау;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№19, 20, 24, 25, 28, 28а, 30, 31, 32, 34, 40, 43, 47, 48, 49, 50 улицы Абая города Каратау;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№4, 9, 15, 18, 21, 22, 24 улицы Койгелды батыра города Каратау;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№3, 4, 5, 10, 14, 15, 16, 17а, 18, 22, 24 улицы Ж.Жабаева города Каратау;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Т.Койшыгараулы, К.Жаркынбекова, И.Сеченова, Т.Токтарова, П.Качесова, А.Павлова, К.Жатканбаева, С.Бертаева, М.Ауезова и А.Чехова города Каратау;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города Каратау;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№1а-1, 1а-2, 3а-1, 3а- 2, 5а-1, 5а-2 улицы К.Рыскулбекова города Каратау;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2, 3, 4, 5, 6, 7, 8, 9 улицы Д.Конаева города Каратау;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2, 4, 7, 8, 9, 10, 11, 12, 14 улицы Желтоксан города Каратау;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№20, 22, 27, 29, 31, 33, 35, 35А улицы А.Молдагуловой города Каратау;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№3, 5, 7, 8-1, 8-2, 9, 10, 11, 12, 13, 14-1; 14-2, 15, 16, 18, 19, 20, 21, 24-1, 24-2, 26-1, 26-2, 28-1, 28-3, 25-1, 25-2, 27-2, 31, 33, 34, 35, 36, 40, 43, 46, 47, 49, 49а, 50а, 50б, 51, 54, 55, 56, 59, 61, 64, 65, 67, 69, 72, 74, 76 улицы Шахтерская города Каратау;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№1, 2, 3, 4, 5, 6, 8, 10, 12, 14, 16, 22, 24, 11а, 31-2, 32-1, 32-2, 33, 34-1, 34-2, 35, 36-2, 37, 38-1, 41, 42, 44, 46, 48, 50, 51, 52, 53, 54, 55, 56, 58, 61а, 63, 64, 67, 68, 70, 72, 74, 76, 78, 80, 82, 84, 86 улицы Тамды аулие города Каратау;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 1, 2, 3, 5, 7, 8, 10-1, 10-2, 12, 12а, 21, 27, 29, 31, 33, 35-1, 35-2, 35-3, 35-4 улицы Санырак батыра города Каратау;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№2, 6, 12 улицы Т.Рыскулова города Каратау;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№1, 1а, 2, 2а, 2б, 3а, 4, 5, 5а, 6, 7а, 8, 9, 10, 12, 14, 14а, 15, 16, 17, 18а, 18б, 20, 21, 23, 24, 25, 25а, 26, 27, 28, 30, 33, 35, 37 улицы Рысбек батыра города Каратау.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№414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№39, 40а, 41, 44, 45, 46, 47, 48, 49, 51, 57а, 62 улицы Н.Акынбекулы города Каратау;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№38, 40, 43, 44, 45, 47, 46, 49, 50, 51, 52, 53, 54, 55, 56, 57, 59, 60, 61, 62, 63, 64, 65, 67, 69 улицы Рысбек батыра города Каратау;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№31, 33, 35, 37, 39, 41, 43, 45, 47, 74, 76, 78, 80, 82, 84, 88-1, 88-2 улица Толе би города Каратау;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№30, 31, 32, 33, 34, 35, 36, 37, 38, 39, 40, 41, 42, 43, 44, 45, 46, 48, 49, 50, 51, 52, 53 улицы Айтеке би города Каратау;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№27, 29, 31, 33, 35, 41, 42, 58, 62 улицы Е.Омирова города Каратау;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№26, 28, 29, 30, 31, 32, 33, 34, 35, 36, 37, 38, 39, 40, 41, 42, 43, 44, 45, 46, 47, 48, 49, 50, 51, 52, 53, 54, 55, 56, 57, 58, 59, 61, 63, 65, 67, 69, 71, 73, 75, 77 улицы К.Токтыбайулы города Каратау;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№54, 55, 56, 58, 59, 60, 61, 62, 63, 64, 65, 66, 68, 69, 70, 71, 72, 73, 74, 75, 76, 77, 79, 80, 81, 89, 92 улицы Абая города Каратау;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№25а, 28, 29, 30, 31, 31а, 32, 33, 34, 35, 36, 37, 38, 39, 40, 41, 42, 43, 44, 45, 46, 47, 48, 50, 51, 52, 53, 54, 55, 56, 56а, 57, 57а, 58, 59, 60, 61, 62, 63, 64, 65, 66, 67, 68, 70, 72, 74, 150 улицы Койгелды батыра города Каратау;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№23, 25, 31-1, 31-2, 32-1, 32-2, 34, 36, 37, 38, 39, 40, 41, 42, 42а, 43, 44, 45, 46, 48, 49, 50, 51, 52, 53, 55, 56, 58, 60, 62, 64, 66, 68, 70, 72, 74, 76 улицы Жамбыла города Каратау;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№1, 2, 3, 5, 6-1, 6-2, 7, 8-1, 8-2, 9, 11, 13, 15, 17, 19-1, 19-2, 21 улицы К.Рыскулбекова города Каратау;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№10, 12, 14, 15, 16, 17, 17а, 18а, 19, 21, 23, 25, 27, 28, 30, 32, 33, 34, 35 улицы Д.Конаева города Каратау;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А.Шымырулы, Ю.Алексеева, М.Маметовой, А.С.Пушкина, Фабричная, А.Момбекова и К.Назарбекова города Каратау;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№24, 26-1, 26-2, 28а улицы Желтоксана города Каратау;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№2, 4, 5, 6, 7, 8, 10,12, 11, 13, 15, 17, 19 улицы Р.Султанбека города Каратау;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№28, 30, 34 улицы А.Молдагуловой города Каратау;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№13, 15, 19, 20, 21, 22, 23, 24, 25, 26, 27, 28, 29, 30, 31, 32, 33, 37, 40-1, 40-2, 42-1, 42-2, 44-1, 44-2, 44а, 45, 46а, 48, 54, 55, 57, 58, 59 улицы Т.Рыскулова города Каратау;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№32, 36, 41, 43, 44-1, 44-2, 45, 47, 48, 49, 51, 53, 57-1, 57-2, 65, 71 улицы Санырак батыра города Каратау;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№9, 11, 38, 42, 44, 48, 50, 76 улицы Б.Момышулы города Каратау.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№415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№2, 4, 6, 12, 14 улицы Б.Момышулы город Каратау;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 41, 45А, 53, 55, 57, 59, 61 улицы А.Молдагуловой города Каратау;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№7 улицы Т.Рыскулова города Каратау;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2, 2а, 5, 9, 14, 15, 16, 17, 19, 21, 23 улицы А.Акшораева города Каратау;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№2, 5, 6, 12, 14, 16, 18, 20, 20а, 28 улицы И.Панфилова города Каратау;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№6, 7, 7а, 8 улицы А.Шейна города Каратау.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№416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Котырбулак Таубоктери и Наурыз города Каратау;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3, 5 микрорайона города Каратау;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№3, 51 улицы А.Шейна города Каратау.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№417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Ш.Кудайбердиева, А.Байтурсынулы, С.Шакирова, С.Сейфуллина, К.Татибаева, К.Кошманбетова, Д.Нурпеисовой, К.Шырынбекулы, А.Байзатова, М.Жумабаева, Ш.Смаханулы, Жартас и Б.Майлина города Каратау;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№2-1, 2-2, 4-1, 4-2, 4-3, 4-4, 5, 6-1, 6-2, 8-1, 8-2, 10-1, 10-2, 12-1, 12-2 улицы А.Молдагуловой города Каратау;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№34, 40, 44, 46, 48 улицы Есейхана города Каратау;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№7, 8, 9, 10, 11, 12, 13, 14, 15, 16, 17, 18, 19, 20, 21, 22, 23, 24, 25, 26, 27, 28, 29, 30, 31, 32, 33, 34, 35, 36, 37, 38, 39, 40, 41, 42, 43, 44, 45, 46, 47, 48, 49, 50, 51, 52, 53, 54, 55, 56, 57, 58, 59, 60, 61, 62, 63, 64, 66, 68, 70, 74, 76, 78, 80, 82, 84, 86, 88, 90 улицы Ы.Алтынсарина города Каратау;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№1, 2-1, 2-2, 4-1, 4-2, 7, 11, 13, 15, 19а, 23, 25, 27, 29, 31, 35, 37, 39 улицы А.Иманова города Каратау;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С.Шакирова, переулок Рысбек батыра и 2 переулок Абая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"Флора" города Каратау.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