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c1e23" w14:textId="a7c1e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тарифов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Таласского района Жамбылской области от 14 декабря 2018 года № 347. Зарегистрировано Департаментом юстиции Жамбылской области 19 декабря 2018 года № 4035</w:t>
      </w:r>
    </w:p>
    <w:p>
      <w:pPr>
        <w:spacing w:after="0"/>
        <w:ind w:left="0"/>
        <w:jc w:val="both"/>
      </w:pPr>
      <w:bookmarkStart w:name="z9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End w:id="0"/>
    <w:bookmarkStart w:name="z1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4 июля 2003 года "Об автомобильном транспорте" акимат Таласского района ПОСТАНОВЛЯЕТ:</w:t>
      </w:r>
    </w:p>
    <w:bookmarkEnd w:id="1"/>
    <w:bookmarkStart w:name="z1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тариф на проезд по регулярным автомобильным перевозкам пассажиров и багажа в городе Каратау для всех пассажиров – 50 тенге, для учащихся начальных и старших классов (1-11 классы) – 30 тенге.</w:t>
      </w:r>
    </w:p>
    <w:bookmarkEnd w:id="2"/>
    <w:bookmarkStart w:name="z1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Коммунальное государственное учреждение "Отдел жилищно-коммунального хозяйства, пассажирского транспорта и автомобильных дорог акимата Таласского района" в установленном законодательством порядке обеспечить:</w:t>
      </w:r>
    </w:p>
    <w:bookmarkEnd w:id="3"/>
    <w:bookmarkStart w:name="z2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</w:p>
    <w:bookmarkEnd w:id="4"/>
    <w:bookmarkStart w:name="z2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его направление на официальное опубликование;</w:t>
      </w:r>
    </w:p>
    <w:bookmarkEnd w:id="5"/>
    <w:bookmarkStart w:name="z2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Таласского района;</w:t>
      </w:r>
    </w:p>
    <w:bookmarkEnd w:id="6"/>
    <w:bookmarkStart w:name="z2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принятие иных мер вытекающих из настоящего постановления.</w:t>
      </w:r>
    </w:p>
    <w:bookmarkEnd w:id="7"/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Дадабаева Серика Ералиевича.</w:t>
      </w:r>
    </w:p>
    <w:bookmarkEnd w:id="8"/>
    <w:bookmarkStart w:name="z2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0"/>
    <w:bookmarkStart w:name="z2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 Таласского</w:t>
      </w:r>
    </w:p>
    <w:bookmarkEnd w:id="11"/>
    <w:bookmarkStart w:name="z2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районного маслихата</w:t>
      </w:r>
    </w:p>
    <w:bookmarkEnd w:id="12"/>
    <w:bookmarkStart w:name="z3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А.Тулебаев</w:t>
      </w:r>
    </w:p>
    <w:bookmarkEnd w:id="13"/>
    <w:bookmarkStart w:name="z3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 2018 год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