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ba14" w14:textId="b57b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20 декабря 2018 года № 47-2. Зарегистрировано Департаментом юстиции Жамбылской области 20 декабря 2018 года № 4048.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Таласский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13 073 730 тысячи тенге, в том числе: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1 027 341 тысячи тенге;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38 811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32 842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3 026 682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13 143 919 тысяч тенге; 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-90 588 тысяч тенге: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37 875 тысяч тенге;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128 463 тысяч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20 399 тысяч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-20 399 тысяч тенге, в том числе: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37 875 тысяч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198 463 тысяч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70 189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Таласского районного маслихата Жамбылской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52-6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06.05.2019 </w:t>
      </w:r>
      <w:r>
        <w:rPr>
          <w:rFonts w:ascii="Times New Roman"/>
          <w:b w:val="false"/>
          <w:i w:val="false"/>
          <w:color w:val="000000"/>
          <w:sz w:val="28"/>
        </w:rPr>
        <w:t>№ 54-2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22.07.2019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22.10.2019 </w:t>
      </w:r>
      <w:r>
        <w:rPr>
          <w:rFonts w:ascii="Times New Roman"/>
          <w:b w:val="false"/>
          <w:i w:val="false"/>
          <w:color w:val="000000"/>
          <w:sz w:val="28"/>
        </w:rPr>
        <w:t>№ 60-2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20.11.2019 </w:t>
      </w:r>
      <w:r>
        <w:rPr>
          <w:rFonts w:ascii="Times New Roman"/>
          <w:b w:val="false"/>
          <w:i w:val="false"/>
          <w:color w:val="000000"/>
          <w:sz w:val="28"/>
        </w:rPr>
        <w:t>№ 62-2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18.12.2019 </w:t>
      </w:r>
      <w:r>
        <w:rPr>
          <w:rFonts w:ascii="Times New Roman"/>
          <w:b w:val="false"/>
          <w:i w:val="false"/>
          <w:color w:val="000000"/>
          <w:sz w:val="28"/>
        </w:rPr>
        <w:t>№ 66-2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субвенций передаваемые из районного бюджета в бюджеты города Каратау и сельским округам на 2019 год в размере 175 216,0 тысяч тенге, в том числе: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Каратау – 33 408,0 тысяч тенге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Ушаралскому сельскому округу – 20 324,0 тысяч тенге;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Акколскому сельскому округу – 20 109,0 тысяч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Бериккаринскому сельскому округу – 20 622,0 тысяч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Бостандыкскому сельскому округу – 19 751,0 тысяч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Кызылаутскому сельскому округу – 19 576,0 тысяч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Ойыкскому сельскому округу – 21 730,0 тысяч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Шакировскому сельскому округу – 19 696,0 тысяч тенге.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2019-2021 годы предусмотреть средства на выплату надбавки к заработной плате специалистам государственных учреждений и организаций здравоохранения, социального обеспечения, образования, культуры, спорта, ветеринарии, лесного хозяйства и особо охраняемых природных территорий, финансируемых из районного бюджета, работающим в сельской местности в размере двадцати пяти процентов от оклада и тарифной ставки по сравнению со ставками специалистов, занимающихся этими видами деятельности в городских условиях. 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2019 год в сумме 17 975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Таласского районного маслихата Жамбылской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52-6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 на 2019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объемы поступлений в бюджет района от продажи земельных участков сельскохозяйственного назначения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бюджетные программы каждого аульного округа в районном бюджете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Несипбаев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Таласского районного маслихата Жамбылской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66-2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13 073 730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1 027 341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248 256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482 999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11 974 736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11 974 736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251"/>
        <w:gridCol w:w="1251"/>
        <w:gridCol w:w="5651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13 143 919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6 149 349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4 562 760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4 367 915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1 617 943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1 081 189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военнослужащих внутренних войск и срочной службы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2 190 909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1 061 452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1 061 452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649 618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586 428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426 694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242 556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-90 588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499"/>
        <w:gridCol w:w="5067"/>
        <w:gridCol w:w="5748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-20 399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2554"/>
        <w:gridCol w:w="4022"/>
      </w:tblGrid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128 463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435"/>
        <w:gridCol w:w="443"/>
        <w:gridCol w:w="2529"/>
        <w:gridCol w:w="69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8 560 978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402 820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7 635 181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7 635 181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8 560 978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5 282 359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3 605 592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318 467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514 426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81"/>
        <w:gridCol w:w="9"/>
        <w:gridCol w:w="791"/>
        <w:gridCol w:w="6938"/>
        <w:gridCol w:w="3010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18"/>
        <w:gridCol w:w="727"/>
        <w:gridCol w:w="7371"/>
        <w:gridCol w:w="276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676"/>
        <w:gridCol w:w="689"/>
        <w:gridCol w:w="3930"/>
        <w:gridCol w:w="3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9 447 326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8 497 643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6"/>
        <w:gridCol w:w="29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9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9 447 326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5 710 290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3 982 450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972"/>
        <w:gridCol w:w="24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0"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755"/>
        <w:gridCol w:w="764"/>
        <w:gridCol w:w="6702"/>
        <w:gridCol w:w="3324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1"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5"/>
        <w:gridCol w:w="570"/>
        <w:gridCol w:w="581"/>
        <w:gridCol w:w="4761"/>
        <w:gridCol w:w="37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2"/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5"/>
        <w:gridCol w:w="704"/>
        <w:gridCol w:w="7143"/>
        <w:gridCol w:w="3063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3"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3174"/>
        <w:gridCol w:w="2046"/>
        <w:gridCol w:w="2046"/>
        <w:gridCol w:w="2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4"/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2645"/>
        <w:gridCol w:w="2645"/>
        <w:gridCol w:w="3229"/>
        <w:gridCol w:w="1834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5"/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0"/>
        <w:gridCol w:w="646"/>
        <w:gridCol w:w="659"/>
        <w:gridCol w:w="3759"/>
        <w:gridCol w:w="42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46"/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2019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2043"/>
        <w:gridCol w:w="2776"/>
        <w:gridCol w:w="2776"/>
        <w:gridCol w:w="3389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районного бюджета на 2019 год в Национальный фонд Республики Казахстан от продажи земельных участков сельскохозяйственного назначения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2323"/>
        <w:gridCol w:w="1497"/>
        <w:gridCol w:w="2323"/>
        <w:gridCol w:w="3162"/>
        <w:gridCol w:w="14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49"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Таласского районного маслихата Жамбылской области от 18.12.2019 </w:t>
      </w:r>
      <w:r>
        <w:rPr>
          <w:rFonts w:ascii="Times New Roman"/>
          <w:b w:val="false"/>
          <w:i w:val="false"/>
          <w:color w:val="ff0000"/>
          <w:sz w:val="28"/>
        </w:rPr>
        <w:t>№ 66-2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33"/>
        <w:gridCol w:w="2746"/>
        <w:gridCol w:w="1410"/>
        <w:gridCol w:w="1411"/>
        <w:gridCol w:w="1411"/>
        <w:gridCol w:w="1500"/>
        <w:gridCol w:w="2269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014 "Организация водоснабжения населенных пунктов"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011 "Благоустройство и озеленение населенных пунктов"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Каратауского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Кенесского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Тамдинского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Аккумского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Каскабулакского сельского округа Таласского района"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 № 47-2</w:t>
            </w:r>
          </w:p>
        </w:tc>
      </w:tr>
    </w:tbl>
    <w:bookmarkStart w:name="z9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9"/>
        <w:gridCol w:w="5003"/>
        <w:gridCol w:w="5728"/>
      </w:tblGrid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"Аккумский сельский округ Таласского района"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"Коктальский сельский округ Таласского района"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"Кенесский сельский округ Таласского района"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"Каратауский сельский округ Таласского района"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"Тамдинский сельский округ Таласского района"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"Каскабулакский сельский округ Таласского района"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1 561,0</w:t>
            </w:r>
          </w:p>
        </w:tc>
      </w:tr>
      <w:tr>
        <w:trPr>
          <w:trHeight w:val="30" w:hRule="atLeast"/>
        </w:trPr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