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15a4" w14:textId="afa1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и сельских округов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21 декабря 2018 года № 48-2. Зарегистрировано Департаментом юстиции Жамбылской области 24 декабря 2018 года № 4052.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Таласский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и сельских округов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1 029 690 тысячи тенге, в том числе: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78 883 тысяч тенге;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449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599 078,0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1 044 541 тысяч тенге;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14 851 тенге;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14 851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Таласского районного маслихата Жамбылской области от 02.04.2019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25.07.2019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24.10.2019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передавемые из райoнного бюджета городу Каратау и сельским округам на 2019 год в размере 175 216,0 тысяч тенге, в том числе: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– 33 408,0 тысяч тенге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– 20 324,0 тысяч тенге;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– 20 109,0 тысяч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– 20 622,0 тысяч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– 19 751,0 тысяч тенге;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– 19 576,0 тысяч тенге;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 – 21 730,0 тысяч тенге;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Шакировскому сельскому округу – 19 696,0 тысяч тенге.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2019-2021 годы предусмотреть средства на выплату надбавки к заработной плате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 на 2019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Несипбаев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Таласского районного маслихата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567 386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5 337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Таласского районного маслихата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Таласского районного маслихата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Таласского районного маслихата Жамбылской области от 24.10.2019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2019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Таласского районного маслихата Жамбылской области от 24.10.2019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8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2019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Таласского районного маслихата Жамбылской области от 24.10.2019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Таласского районного маслихата Жамбылской области от 24.10.2019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9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2019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Таласского районного маслихата Жамбылской области от 24.10.2019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39"/>
        <w:gridCol w:w="2140"/>
        <w:gridCol w:w="3458"/>
        <w:gridCol w:w="2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9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0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1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2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3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4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5"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6"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7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8"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9"/>
        <w:gridCol w:w="68"/>
        <w:gridCol w:w="727"/>
        <w:gridCol w:w="727"/>
        <w:gridCol w:w="4229"/>
        <w:gridCol w:w="3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50"/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 Шакиров на 2020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12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2021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291"/>
        <w:gridCol w:w="313"/>
        <w:gridCol w:w="4952"/>
        <w:gridCol w:w="34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2021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28"/>
        <w:gridCol w:w="34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2021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8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9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60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1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2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3"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4"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65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6"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2021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8"/>
        <w:gridCol w:w="676"/>
        <w:gridCol w:w="677"/>
        <w:gridCol w:w="3934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2021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2021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 Шакиров на 2021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14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2019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2776"/>
        <w:gridCol w:w="2776"/>
        <w:gridCol w:w="3389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