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c5e1" w14:textId="df0c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21 декабря 2017 года № 21-3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13 марта 2018 года № 24-4. Зарегистрировано Департаментом юстиции Жамбылской области 14 марта 2018 года № 3731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5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2017 года № 18-3 "Об областном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3726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21-3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3268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"Шуская долина-Шу өңірі" от 6 января 2018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"14 608 244" заменить цифрами "14 811 343";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"7 998" заменить цифрами "17 373";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"11 928 873" заменить цифрами "12 122 597".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"14 608 244" заменить цифрами "14 865 762".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"12 000".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"-149 636" заменить цифрами "-216 055".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"149 636" заменить цифрами "216 055".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"66 419".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марта 2018 года № 24-4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2017 года № 21-3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14811343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12122597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12122597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12122597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4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14865762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8183915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5560094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психолого–медико–педагогической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Наименование</w:t>
            </w:r>
          </w:p>
          <w:bookmarkEnd w:id="39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4334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"/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44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301"/>
        <w:gridCol w:w="301"/>
        <w:gridCol w:w="4664"/>
        <w:gridCol w:w="56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49"/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-216055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Наименование</w:t>
            </w:r>
          </w:p>
          <w:bookmarkEnd w:id="51"/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56"/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9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марта 2018 года № 24-4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2017 года № 21-3</w:t>
            </w:r>
          </w:p>
        </w:tc>
      </w:tr>
    </w:tbl>
    <w:bookmarkStart w:name="z28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аппарат акима района в городе, города районного значения, поселка, села, сельского округа</w:t>
      </w:r>
    </w:p>
    <w:bookmarkEnd w:id="60"/>
    <w:bookmarkStart w:name="z2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1549"/>
        <w:gridCol w:w="2723"/>
        <w:gridCol w:w="2241"/>
        <w:gridCol w:w="1397"/>
        <w:gridCol w:w="1397"/>
        <w:gridCol w:w="2560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Организация бесплатного подвоза учащихся до школы и обратно в сельской местности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Освещение улиц населенных пунктов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Обеспечение санитарии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Реализация мер по содействию экономическому развитию регионов в рамках Программы "Развитие регионов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Дулатского сельского округа"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Тасоткельского сельского округа"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села Далакайнар"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Коккайнарского сельского округа"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Актобинского сельского округа"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7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Балуан Шолакского сельского округа"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Ондириского сельского округа"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113707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