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2f49b" w14:textId="592f4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19 марта 2018 года № 25-4. Зарегистрировано Департаментом юстиции Жамбылской области 2 апреля 2018 года № 3771. Утратило силу решением Шуского районного маслихата Жамбылской области от 23 июля 2020 года № 68-7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Шуского районного маслихата Жамбылской области от 23.07.2020 </w:t>
      </w:r>
      <w:r>
        <w:rPr>
          <w:rFonts w:ascii="Times New Roman"/>
          <w:b w:val="false"/>
          <w:i w:val="false"/>
          <w:color w:val="ff0000"/>
          <w:sz w:val="28"/>
        </w:rPr>
        <w:t>№ 68-7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социальную помощь на приобретение топлива специалистам государственных организаций здравоохранения, социального обеспечения, образования, культуры, спорта и ветеренарии, проживающим и работающим в сельских населенных пунктах Шуского района за счет средств районного бюджета в размере трех месячных расчетных показателей.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Шуского районного маслихата от 7 сентября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17-2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социальной помощи" (зарегистрировано в Реестре государственной регистрации нормативно-правовых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3526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районной газете "Шуская долина" от 27 сентября 2017 года).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районного маслихата по развитию социально-культурной сферы, здравоохранения, образования, развитии связи с общественными и молодежными организациями, соблюдения общественного правопорядка и развитию административно-территориального устройства.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