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4e9c" w14:textId="c354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27 апреля 2018 года №120. Зарегистрировано Департаментом юстиции Жамбылской области 16 мая 2018 года № 3815. Утратило силу постановлением акимата Шуского района Жамбылской области от 8 ноября 2023 года № 495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Шуского района Жамбылской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города районного значения, сел, сельских округов и районных исполнительных органов, финансируемых из местного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Шуского района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 ресурсе акимата Шуского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Шуского района от 13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№3372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17 апреля 2017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Ботабекова Толенди Санаковича.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аппаратов акимов района, города районного значения, сел, сельских округов и районных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аппаратов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сел,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6"/>
    <w:p>
      <w:pPr>
        <w:spacing w:after="0"/>
        <w:ind w:left="0"/>
        <w:jc w:val="both"/>
      </w:pPr>
      <w:bookmarkStart w:name="z108" w:id="9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аппаратов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сел,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12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аппаратов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сел,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8"/>
    <w:p>
      <w:pPr>
        <w:spacing w:after="0"/>
        <w:ind w:left="0"/>
        <w:jc w:val="both"/>
      </w:pPr>
      <w:bookmarkStart w:name="z135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аппаратов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сел,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аппаратов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сел,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41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0"/>
    <w:bookmarkStart w:name="z41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      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Результаты оценки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9" w:id="186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