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fda8" w14:textId="3e7f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26 декабря 2017 года №22-2 "О бюджете города Шу и сельских округов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25 мая 2018 года № 28-2. Зарегистрировано Департаментом юстиции Жамбылской области 25 мая 2018 года № 3835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Шуского районного маслихата 22 мая 2018, года № 27-2 "О внесении изменений в решение Шуского районного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21-3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3825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от 26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22-2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Шу и сельских округов на 2018-2020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3655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районной газете "Шуская долина-Шу өңірі" от 27 января 2018 года) следующие изменения: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Толебийскому сельскому округу: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"462 916" заменить цифрами "300 579";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"406 313" заменить цифрами "243 976".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"462 916" заменить цифрами "300 579".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Шу: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"502 418" заменить цифрами "513 962";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"395 191" заменить цифрами "406 735".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"502 418" заменить цифрами "513 962".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природопользованию, промышленности, строительства, транспорта, связи, энергетики, развитии сельского хозяйства и предпринимательства и рассмотрению проектов договоров по закупу земельных участков и прочего недвижимого имущества.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Елеуов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2018 года № 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22-2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на 2018 год Аксуского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27"/>
        <w:gridCol w:w="7371"/>
        <w:gridCol w:w="2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2172"/>
        <w:gridCol w:w="2172"/>
        <w:gridCol w:w="5041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на 2018 год Алгинского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27"/>
        <w:gridCol w:w="7371"/>
        <w:gridCol w:w="2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2172"/>
        <w:gridCol w:w="2172"/>
        <w:gridCol w:w="5041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на 2018 год Бирликского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27"/>
        <w:gridCol w:w="7371"/>
        <w:gridCol w:w="2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2172"/>
        <w:gridCol w:w="2172"/>
        <w:gridCol w:w="5041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на 2018 год Бирликустемского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27"/>
        <w:gridCol w:w="7371"/>
        <w:gridCol w:w="2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2172"/>
        <w:gridCol w:w="2172"/>
        <w:gridCol w:w="5041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на 2018 год Ескишуского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27"/>
        <w:gridCol w:w="7371"/>
        <w:gridCol w:w="2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2172"/>
        <w:gridCol w:w="2172"/>
        <w:gridCol w:w="5041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на 2018 год Жанажолского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27"/>
        <w:gridCol w:w="7371"/>
        <w:gridCol w:w="2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                                              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2172"/>
        <w:gridCol w:w="2172"/>
        <w:gridCol w:w="5041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на 2018 год Жанакогамского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27"/>
        <w:gridCol w:w="7371"/>
        <w:gridCol w:w="2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2172"/>
        <w:gridCol w:w="2172"/>
        <w:gridCol w:w="5041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на 2018 год село Конаева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27"/>
        <w:gridCol w:w="7371"/>
        <w:gridCol w:w="2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                                              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2172"/>
        <w:gridCol w:w="2172"/>
        <w:gridCol w:w="5041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на 2018 год Корагатинского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                                         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27"/>
        <w:gridCol w:w="7371"/>
        <w:gridCol w:w="2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                                         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2172"/>
        <w:gridCol w:w="2172"/>
        <w:gridCol w:w="5041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на 2018 год Толебийского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243976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                                      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27"/>
        <w:gridCol w:w="7371"/>
        <w:gridCol w:w="2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                                        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2172"/>
        <w:gridCol w:w="2172"/>
        <w:gridCol w:w="5041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на 2018 год Шокпарского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                                          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27"/>
        <w:gridCol w:w="7371"/>
        <w:gridCol w:w="2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                                      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2172"/>
        <w:gridCol w:w="2172"/>
        <w:gridCol w:w="5041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 2018 год бюджет города Шу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406735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3845"/>
        <w:gridCol w:w="3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513962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322450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322450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320305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округа)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                                      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27"/>
        <w:gridCol w:w="7371"/>
        <w:gridCol w:w="2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                                      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2172"/>
        <w:gridCol w:w="2172"/>
        <w:gridCol w:w="5041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