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400e" w14:textId="cf04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2017 года № 21-3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сентября 2018 года № 32-2. Зарегистрировано Департаментом юстиции Жамбылской области 7 сентября 2018 года № 3936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3933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3643, опубликовано в районной газете "Шуская долина-Шу өңірі" от 6 января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"15 825 233" заменить цифрами "16 204 798";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"2 669 773" заменить цифрами "2 766 701";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"22 088" заменить цифрами "25 160";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"13 116 487" заменить цифрами "13 396 052".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"15 879 652" заменить цифрами "16 259 217".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"35 000" заменить цифрами "41 000".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864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16204798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2766701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2203854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13396052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13396052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психолога–медика–педагогической консультативной помощи населению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8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7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 № 32-2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2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534"/>
        <w:gridCol w:w="2697"/>
        <w:gridCol w:w="2219"/>
        <w:gridCol w:w="1383"/>
        <w:gridCol w:w="1503"/>
        <w:gridCol w:w="2535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Освещение улиц населенных пунктов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Обес 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