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f81b6" w14:textId="26f81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Шуского районного маслихата от 21 декабря 2017 года № 21-3 "О районном бюджете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Шуского районного маслихата Жамбылской области от 14 декабря 2018 года № 37-2. Зарегистрировано Департаментом юстиции Жамбылской области 14 декабря 2018 года № 4029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основании решения Жамбылского областного маслихата от 5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29-2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Жамбылского областного маслихата от 11 декабря 2017 года № 18-3 "Об областном бюджете на 2018-2020 годы" (зарегистрировано в Реестре государственной регистрации нормативно-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4012</w:t>
      </w:r>
      <w:r>
        <w:rPr>
          <w:rFonts w:ascii="Times New Roman"/>
          <w:b w:val="false"/>
          <w:i w:val="false"/>
          <w:color w:val="000000"/>
          <w:sz w:val="28"/>
        </w:rPr>
        <w:t>) районный маслихат РЕШИЛ :</w:t>
      </w:r>
    </w:p>
    <w:bookmarkEnd w:id="1"/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Шуского районного маслихата от 21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21-3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2018-2020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3643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районной газете "Шуская долина-Шу өңірі" от 6 января 2018 года) следующие изменения:</w:t>
      </w:r>
    </w:p>
    <w:bookmarkEnd w:id="2"/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"16 271 146" заменить цифрами "16 248 367";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"13 462 400" заменить цифрами "13 439 621".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"16 326 565" заменить цифрами "16 303 786".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районного маслихата по экономике, финансов, бюджету, налогу, развитию местного самоуправления, природопользованию, промышленности, строительства, транспорта, связи, энергетики, развитии сельского хозяйства и предпринимательства и рассмотрению проектов договоров по закупу земельных участков и прочего недвижимого имущества.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2018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Абдуманапов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Умралиев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2018 года № 37-2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21-3</w:t>
            </w:r>
          </w:p>
        </w:tc>
      </w:tr>
    </w:tbl>
    <w:bookmarkStart w:name="z3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959"/>
        <w:gridCol w:w="618"/>
        <w:gridCol w:w="7090"/>
        <w:gridCol w:w="30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16248367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2766701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254762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254762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224853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224853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2214363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2195518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13439621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13439621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13439621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5"/>
        <w:gridCol w:w="1230"/>
        <w:gridCol w:w="1230"/>
        <w:gridCol w:w="6089"/>
        <w:gridCol w:w="28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16303786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519824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153898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146168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121322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121322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100729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8713851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1070390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488909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581481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6470447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6042941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427506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149090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149090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458079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458079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562216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230349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психолого–медико–педагогической консультативной помощи населению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230118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1007590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356810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355810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приставками"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567757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276942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80491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76077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63291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83023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3341141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240755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225997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188042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188042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298782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295307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1589064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225460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1193504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737276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в сельских населенных пунктах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737276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273039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183673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876730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399059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399059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163932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163932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93206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92206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75120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81331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371106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306042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204555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57825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57825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587097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537097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537097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689022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689022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346314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326214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051 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147946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176768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176768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176768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bookmarkEnd w:id="12"/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28822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28822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6"/>
        <w:gridCol w:w="1869"/>
        <w:gridCol w:w="1869"/>
        <w:gridCol w:w="4334"/>
        <w:gridCol w:w="28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3"/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СФИНАНСОВЫМИАКТИВАМИ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8"/>
        <w:gridCol w:w="704"/>
        <w:gridCol w:w="308"/>
        <w:gridCol w:w="4782"/>
        <w:gridCol w:w="580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4"/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-214365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8"/>
        <w:gridCol w:w="2294"/>
        <w:gridCol w:w="1478"/>
        <w:gridCol w:w="1478"/>
        <w:gridCol w:w="557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bookmarkEnd w:id="15"/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55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176768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176768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1"/>
        <w:gridCol w:w="2243"/>
        <w:gridCol w:w="2243"/>
        <w:gridCol w:w="2739"/>
        <w:gridCol w:w="34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6"/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28822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28822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28822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