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ddca" w14:textId="8e7d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марта 2018 года № 12/02. Зарегистрировано Департаментом юстиции Карагандинской области 4 апреля 2018 года № 4679. Утратило силу постановлением акимата Карагандинской области от 25 апреля 2023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марта 2017 года № 19/05 "Об утверждении Методики оценки деятельности административных государственных служащих корпуса "Б" местных исполнительных органов, финансируемых из областного, городского и районного бюджетов Карагандинской области" (зарегистрировано в Реестре государственной регистрации нормативных правовых актов за № 4210, опубликовано 26 апреля 2017 года в Эталонном контрольном банке нормативных правовых актов Республики Казахстан в электронном виде, 20 апреля 2017 года в газетах "Индустриальная Караганда" № 43 (22156) и "Орталық Қазақстан" № 43 (22350)).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местных исполнительных органов, финансируемых из местных бюджетов Карагандинской области (далее – служащие корпуса "Б").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служба управления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местного исполнительного органа,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_______________________________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инициалы)                              (фамилия, инициалы)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_______________________________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инициалы)                              (фамилия, инициалы)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            _______________________________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инициалы)                              (фамилия, инициалы)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дата ____________________________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_________________________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Развивает в коллективе чувство приверженности к этическим нормам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D-О-1;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D-О-6;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вырабатывает и не предлагает идеи и предложения и не выполняет дополнительную работу помимо своих основных обязанностей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2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8"/>
    <w:bookmarkStart w:name="z5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9"/>
    <w:bookmarkStart w:name="z5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200"/>
    <w:bookmarkStart w:name="z5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1"/>
    <w:bookmarkStart w:name="z5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202"/>
    <w:bookmarkStart w:name="z5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08"/>
    <w:bookmarkStart w:name="z5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09"/>
    <w:bookmarkStart w:name="z5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10"/>
    <w:bookmarkStart w:name="z5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11"/>
    <w:bookmarkStart w:name="z5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2"/>
    <w:bookmarkStart w:name="z5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13"/>
    <w:bookmarkStart w:name="z5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4"/>
    <w:bookmarkStart w:name="z5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215"/>
    <w:bookmarkStart w:name="z5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