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f27b" w14:textId="152f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административно - территориальных единиц и составных частей населенных пунктов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27 февраля 2018 года № 08/03 и решение Карагандинского областного маслихата от 29 марта 2018 года № 297. Зарегистрировано Департаментом юстиции Карагандинской области 10 апреля 2018 года № 4692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заключений Республиканской ономастической комиссии при Правительстве Республики Казахстан от 27 ноября 2017 года, областной ономастической комиссии при акимате Карагандинской области от 6 декабря 2017 года и от 7 февраля 2018 года,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сельские округа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Захаровский сельский округ – в Акмешитский сельский округ;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Новокарповский сельский округ – в Байтуганский сельский округ;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Энтузиастский сельский округ – в Ахметский сельский округ;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в Кобетейский сельский округ.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село Целинное Коктенкольского сельского округа Шетского района в село Акжол.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следующие наименования микрорайонам и улице района имени Казыбек би города Караганды: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вновь построенному микрорайону, расположенному юго-восточнее улицы Бауыржана Момышулы, юго-западнее улицы Таттимбета, северо-восточнее проспекта Республики, северо-западнее проспекта Шахтеров, – имя Байкена Ашимова;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безымянному микрорайону, расположенному восточнее улицы Гапеева и Спасского шоссе, западнее территории Уштобинского сельского округа Бухар-Жырауского района, – наименование "Кунгей";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вновь построенному микрорайону, расположенному восточнее улицы Таттимбета, юго-восточнее проспекта Шахтеров, северо-западнее территории Уштобинского сельского округа Бухар-Жырауского района, – наименование "Таугуль";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вновь построенному микрорайону, расположенному восточнее проспекта Республики, южнее улицы Штурманская, западнее улицы Таттимбета, – наименование "Алтын арка";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вновь построенному микрорайону, расположенному юго-западнее проспекта Республики, юго-восточнее улицы Кувская, северо-западнее улицы Волочаевская, – наименование "Оазис";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вновь построенному микрорайону, расположенному юго-восточнее улицы Ермекова, северо-восточнее улицы Крамского, северо-западнее перегона "Караганда-Пассажирская – Караганозек", – наименование "Астана";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вновь построенному микрорайону, расположенному юго-восточнее улицы Гудермесская, северо-западнее улицы Бауыржана Момышулы, северо-восточнее проспекта Республики, – наименование "Шапагат";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1-ой улице вновь построенного микрорайона, расположенного восточнее улицы Таттимбета, юго-восточнее проспекта Шахтеров, северо-западнее территории Уштобинского сельского округа Бухар-Жырауского района, – имя Жанторе Абишева.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следующие улицы города Сатпаев: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Комарова – в улицу Мәңгілік Ел;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Первостроителей – в улицу Алаш.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следующие улицы города Приозерск: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Береговая – в улицу Бастау;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Весенняя – в улицу Сарыарка;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– в улицу Алаш;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– в улицу Ынтымак;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– в улицу Бирлик;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Госпитальная – в улицу Таншолпан;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– в улицу Тумар;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Полевая – в улицу Шугыла;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Производственная – в улицу Керуен;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Промышленная – в улицу Туран;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Хозяйственная – в улицу Қайнар.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Карагандинского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