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40c3" w14:textId="c42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Карагандинского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Карагандинского областного маслихата от 29 марта 2018 года № 298. Зарегистрировано Департаментом юстиции Карагандинской области 13 апреля 2018 года № 4698.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аппарата Карагандинского областного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VIII cессии Карагандинского областного маслихата от 30 марта 2017 года № 169 "Об утверждении Методики оценки деятельности административных государственных служащих корпуса "Б" аппарата Карагандинского областного маслихата" (зарегистрировано в Реестре государственной регистрации нормативных правовых актов № 4209, опубликовано в Эталонном контрольном банке нормативных правовых актов Республики Казахстан в электронном виде 21 апреля 2017 года, в газетах "Индустриальная Караганда" 13 апреля 2017 года № 40 (22153) и "Орталық Қазақстан" 13 апреля 2017 года № 40 (22347)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298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Карагандинского областного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административных государственных служащих корпуса "Б", утвержденной приказом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Агентства Республики Казахстан по делам государственной службы и противодействию коррупции от 16 января 2018 года №13 (зарегистрировано за № 16299, далее - типовая Методика),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