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ed312" w14:textId="37ed3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Карагандинской области от 25 августа 2015 года № 49/03 "Об утверждении регламентов государственных услуг в сфере среднего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31 мая 2018 года № 26/01. Зарегистрировано Департаментом юстиции Карагандинской области 8 июня 2018 года № 4814. Утратило силу постановлением акимата Карагандинской области от 26 марта 2020 года № 18/01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26.03.2020 № 18/01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25 января 2018 года № 28 "О внесении изменений и дополнения в приказ Министра образования и науки Республики Казахстан от 8 апреля 2015 года № 179 "Об утверждении стандартов государственных услуг в сфере среднего образования, оказываемых местными исполнительными органами" (зарегистрирован в Реестре государственной регистрации нормативных правовых актов за № 16749),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25 августа 2015 года № 49/03 "Об утверждении регламентов государственных услуг в сфере среднего образования" (зарегистрированное в Реестре государственной регистрации нормативных правовых актов за № 3425, опубликованное в газетах "Орталық Қазақстан" от 13 октября 2015 года № 164 (22 046) и "Индустриальная Караганда" от 13 октября 2015 года № 141 (21 892), в информационно-правовой системе "Әділет" 15 октября 2015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 основного среднего, общего среднего образования",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услуги: выдача расписки о приеме документов и издание приказа о зачислении в организацию среднего образования (начального, основного среднего, общего среднего) на начало учебного года.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или бумажная. При обращении к услугодателю за результатом оказания государственной услуги на бумажном носителе результат оформляется на бумажном носителе.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в "личный кабинет" услугополучателя приходит уведомление о зачислении в организацию образования в форме электронного документа, подписанного электронной цифровой подписью (далее – ЭЦП) уполномоченного лица услугодателя.";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дубликатов документов об основном среднем, общем среднем образовании", утвержденном указанным постановлением: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Результатом оказания государственной услуги является выдача дубликата аттестата об основном среднем образовании, дубликата аттестата об общем среднем образовании.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