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ac9" w14:textId="98f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 –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июня 2018 года № 29/01. Зарегистрировано Департаментом юстиции Карагандинской области 22 июня 2018 года № 4828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(для подготовки специалистов среднего звена, прикладного бакалавра)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073"/>
        <w:gridCol w:w="3014"/>
        <w:gridCol w:w="5111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 – Образование</w:t>
            </w:r>
          </w:p>
          <w:bookmarkEnd w:id="9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– Искусство и культура</w:t>
            </w:r>
          </w:p>
          <w:bookmarkEnd w:id="1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  <w:bookmarkEnd w:id="27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0600000 - Метрология, стандартизация и сертификация</w:t>
            </w:r>
          </w:p>
          <w:bookmarkEnd w:id="39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  <w:bookmarkEnd w:id="4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– Нефтегазовое и химическое производство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0900000 -Энергетика</w:t>
            </w:r>
          </w:p>
          <w:bookmarkEnd w:id="47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</w:t>
            </w:r>
          </w:p>
          <w:bookmarkEnd w:id="5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1200000 -Производство, монтаж, эксплуатация и ремонт (по отраслям) Эксплуатация транспорта</w:t>
            </w:r>
          </w:p>
          <w:bookmarkEnd w:id="58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техника</w:t>
            </w:r>
          </w:p>
          <w:bookmarkEnd w:id="6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1400000 -Строительство и коммунальное хозяйство</w:t>
            </w:r>
          </w:p>
          <w:bookmarkEnd w:id="73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1500000 -Сельское хозяйство, ветеринария и экология</w:t>
            </w:r>
          </w:p>
          <w:bookmarkEnd w:id="8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88"/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2018-2019 учебный год (для подготовки квалифицированных рабочих кадров)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образования Карагандинской области"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962"/>
        <w:gridCol w:w="3348"/>
        <w:gridCol w:w="492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– Искусство и культура</w:t>
            </w:r>
          </w:p>
          <w:bookmarkEnd w:id="93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  <w:bookmarkEnd w:id="9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горнодобывающая промышленность и добыча полезных ископаемых</w:t>
            </w:r>
          </w:p>
          <w:bookmarkEnd w:id="10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– Нефтегазовое и химическое производство</w:t>
            </w:r>
          </w:p>
          <w:bookmarkEnd w:id="109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  <w:bookmarkEnd w:id="11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1000000 - Металлургия и машиностроение</w:t>
            </w:r>
          </w:p>
          <w:bookmarkEnd w:id="114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</w:t>
            </w:r>
          </w:p>
          <w:bookmarkEnd w:id="12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1200000 -Производство, монтаж, эксплуатация и ремонт (по отраслям) Эксплуатация транспорта</w:t>
            </w:r>
          </w:p>
          <w:bookmarkEnd w:id="127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технологии. Электронная техника</w:t>
            </w:r>
          </w:p>
          <w:bookmarkEnd w:id="13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1400000 -Строительство и коммунальное хозяйство</w:t>
            </w:r>
          </w:p>
          <w:bookmarkEnd w:id="14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1500000 -Сельское хозяйство, ветеринария и экология</w:t>
            </w:r>
          </w:p>
          <w:bookmarkEnd w:id="148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5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</w:tbl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(для подготовки специалистов по медицинским специальностям)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35"/>
        <w:gridCol w:w="910"/>
        <w:gridCol w:w="654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  <w:bookmarkEnd w:id="155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59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