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540c" w14:textId="a4f5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июня 2018 года № 31/01. Зарегистрировано Департаментом юстиции Карагандинской области 2 июля 2018 года № 4840.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2017 года №637 "О внесении изменений и дополнений в постановление Правительства Республики Казахстан от 18 сентября 2013 года №983 "Об утверждении реестра государственных услуг",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12 августа 2015 года №45/10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№3407, опубликовано в информационно-правовой системе "Әділет" 23 сентября 2015 года, в газетах "Орталық Қазақстан" от 22 сентября 2015 года №149 (22034) и "Индустриальная Караганда" от 22 сентября 2015 года №131(21882));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12 января 2017 года №02/01 "О внесении изменений в постановление акимата Карагандинской области от 12 августа 2015 года №45/10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№4144, опубликовано в Эталонном контрольном банке нормативных правовых актов Республики Казахстан в электронном виде 20 февраля 2017 года, в газетах "Орталық Қазақстан" от 25 февраля 2017 года №23 (22330) и "Индустриальная Караганда" от 25 февраля 2017 года №23(22136)).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Карагандинской области "О признании утратившими силу некоторых постановлений акимата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