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5dbe" w14:textId="b6f5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высшим и послевузовским образованием на 2018-2019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24 июля 2018 года № 37/02. Зарегистрировано Департаментом юстиции Карагандинской области 2 августа 2018 года № 4886.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специалистов с высшим и послевузовским образованием на 2018 – 2019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"Управление образования Карагандинской области", "Управление здравоохранения Карагандинской области"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Карагандинской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37/02</w:t>
            </w:r>
            <w:r>
              <w:br/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высшим образованием на 2018-2019 учебный год в разрезе специальностей по очной форме обучения (за счет местного бюджета)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 - Государственное учреждение "Управление образования Карагандинской области"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2161"/>
        <w:gridCol w:w="933"/>
        <w:gridCol w:w="4103"/>
        <w:gridCol w:w="2164"/>
        <w:gridCol w:w="2164"/>
      </w:tblGrid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7"/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 высшего образования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4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2018-2019 учебный год (очное)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 тг.)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месяца 2018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месяцев 2019 года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9"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5В010200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(сокращенное обучение)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5В010500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5В010900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5В012800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Физика-Информатика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5В011900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(сокращенное обучение)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5В012500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Химия-Биология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5В012900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География-История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8"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</w:t>
            </w:r>
          </w:p>
          <w:bookmarkEnd w:id="19"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5В100200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5В070800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Нефтегазовое дело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2"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23"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37/02</w:t>
            </w:r>
            <w:r>
              <w:br/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послевузовским образованием на 2018-2019 учебный год в разрезе специальностей по очной форме обучения (за счет местного бюджета)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22.08.2018 № 45/01 (вводится в действие по истечении десяти календарных дней после его первого официального опубликования).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 - Государственное учреждение "Управление здравоохранения Карагандинской области"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2459"/>
        <w:gridCol w:w="1161"/>
        <w:gridCol w:w="3988"/>
        <w:gridCol w:w="2103"/>
        <w:gridCol w:w="2104"/>
      </w:tblGrid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 высшего образования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3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2018-2019 учебный год (очное)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 тг.)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месяца 2018 года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месяцев 2019 года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6R112600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реаниматология, в том числе детская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543,7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6R114400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гинекология, в том числе детская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543,7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6R114300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