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9fdf" w14:textId="4e29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июля 2018 года № 37/01. Зарегистрировано Департаментом юстиции Карагандинской области 13 августа 2018 года № 4892.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15 сентября 2015 года № 53/01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№ 3445, опубликовано в информационно-правовой системе "Әділет" 23 октября 2015 года, в газетах "Индустриальная Караганда" от 31 октября 2015 года № 153-154 (21904-21905), "Орталық Қазақстан" от 31 октября 2015 года № 177-178 (22062)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–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11777).";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подача услугополучателем (либо его представителя по доверенности) заявления с приложением документов согласно пункту 9 стандарта.";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подается в канцелярию услугодателя, регистрируется с присвоением регистрационного номера и даты, после чего передается первому руководителю услугодателя – не более 15 (пятнадцати) минут. Результат – выдача услугополучателю копии заявления с отметкой о регистрации в канцелярии услугодателя с указанием даты и времени приема пакета документов, фамилии, имени, отчества ответственного лица, принявшего документы;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заявление услугополучателя ответственному исполнителю – 15 (пятнадцать) минут. Результат – зарегистрированные документы с визой руководителя услугодателя для исполнения;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представляет документы на рассмотрение аттестационной комиссии - 15 (пятнадцать) минут. Результат – представление документов на рассмотрение аттестационной комиссии;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в течение 2 (двух) рабочих дней проверяет полноту представленных документов. В случае представления услугополучателем неполного пакета документов ответственный исполнитель услугодателя в течение 2 (двух) рабочих дней дает мотивированный отказ в дальнейшем рассмотрении заявления. Результат – наличие полного пакета документов либо представления письменного мотивированного отказа в дальнейшем рассмотрении заявления.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более 8 (восьми) рабочих дней аттестационная комиссия с выездом на место проводит обследование услугополучателя на предмет соответствия требованиям. Результат – обследование услугополучателя на предмет соответствия требованиям. По результатам обследования услугополучателя комиссией в течение 1 (одного) рабочего дня составляется акт обследования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семян. Один экземпляр остается у комиссии, второй выдается услугополучателю. Результат – акт обследования услугополучателя на предмет соответствия требованиям, предъявляемым к производителям оригинальных семян, элитно-семеноводческим хозяйствам, семеноводческим хозяйствам, реализаторам семян.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в течение 2 (двух) рабочих дней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комиссии. Результат – оформление протокола;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решения комиссии о выдаче свидетельства об аттестации ответственным исполнителем в течение 5 (пяти) рабочих дней подготавливается соответствующий проект постановления местного исполнительного органа, после утверждения которого, услугодателем выдается заявителю свидетельство об аттестации. Результат – выдача услугополучателю свидетельства об аттестации.";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подается в канцелярию услугодателя, регистрируется с присвоением регистрационного номера и даты, после чего передается первому руководителю услугодателя – не более 15 (пятнадцати) минут;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заявление услугополучателя ответственному исполнителю – 15 (пятнадцать) минут;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представляет документы на рассмотрение аттестационной комиссии - 15 (пятнадцать) минут;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в течение 2 (двух) рабочих дней проверяет полноту представленных документов. В случае представления услугополучателем неполного пакета документов ответственный исполнитель услугодателя в течение 2 (двух) рабочих дней дает мотивированный отказ в дальнейшем рассмотрении заявления.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более 8 (восьми) рабочих дней аттестационная комиссия с выездом на место проводит обследование услугополучателя на предмет соответствия требованиям. По результатам обследования услугополучателя комиссией в течение 1 (одного) рабочего дня составляется акт обследования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семян. Один экземпляр остается у комиссии, второй выдается услугополучателю.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в течение 2 (двух) рабочих дней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комиссии;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решения комиссии о выдаче свидетельства об аттестации ответственным исполнителем в течение 5 (пяти) рабочих дней подготавливается соответствующий проект постановления местного исполнительного органа, после утверждения которого, услугодателем выдается заявителю свидетельство об аттестации.";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 изложить в новой редакции согласно приложению 1 к настоящему постановлению.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сентября 2015 года № 53/02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3444, опубликовано в информационно-правовой системе "Әділет" 22 октября 2015 года, в газетах "Индустриальная Караганда" от 3 ноября 2015 года № 155-156 (21906-21907), "Орталық Қазақстан" от 3 ноября 2015 года № 179-180 (22064) следующие изменения: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стоимости затрат на возделывание сельскохозяйственных культур в защищенном грунте", утвержденном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сельского хозяйства города или района (далее – отдел) с момента сдачи пакета документов услугополучателем, осуществляет прием и их регистрацию – не более 15 (пятнадцати) минут. Результат - выдача услугополучателю копии заявления с отметкой о регистрации в канцелярии услугодателя с указанием даты и времени приема пакета документов, фамилии, имени, отчества ответственного лица, принявшего документы;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в течение 3 (трех) рабочих дней после получения заявок и документов, проверяет их на полноту.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доработку. Результат – проверенные документы услугополучателя;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услугополучателем документов отдел в течение 5 (пяти) рабочих дней составляет список на получение субсидий и направляет список на получение субсидий в управление сельского хозяйства области (далее – управление). В случае отказа от включения услугополучателея в список на получение субсидий, в течение 2 (двух) рабочих дней отделом выдается услугополучателю соответствующая справка с указанием причины отказа. Результат – направление списка услугополучателей в управление либо представление услугополучателю справки с указанием причины отказа;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проверяет соответствие представленных документов, и в течение 3 (трех) рабочих дней формирует ведомость на выплату бюджетных субсидий услугополучателям и счета к оплате. Результат – формирование ведомости и счета к оплате на выплату бюджетных субсидий.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представляет в территориальное подразделение казначейства 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 Результат – представление реестра счетов к оплате.";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с момента сдачи пакета документов услугополучателем, осуществляет прием и их регистрацию – не более 15 (пятнадцати) минут;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в течение 3 (трех) рабочих дней после получения заявок и документов, проверяет их на полноту.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услугополучателем документов отдел в течение 5 (пяти) рабочих дней составляет список на получение субсидий и направляет список на получение в управление. В случае отказа от включения услугополучателея в список на получение субсидий, в течение 2 (двух) рабочих дней отделом выдается услугополучателю соответствующая справка с указанием причины отказа;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проверяет соответствие представленных документов, и в течение 3 (трех) рабочих дней формирует ведомость на выплату бюджетных субсидий услугополучателям и счета к оплате.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представляет в территориальное подразделение казначейства 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затрат на возделывание сельскохозяйственных культур в защищенном грунте" изложить в новой редакции согласно приложению 2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затрат на возделывание сельскохозяйственных культур в защищенном грунте" исключить.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23 сентября 2015 года № 56/03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3458, опубликовано в информационно-правовой системе "Әділет" 2 ноября 2015 года, в газетах "Индустриальная Караганда" от 7 ноября 2015 года № 159-160 (21910-21911), "Орталық Қазақстан" от 7 ноября 2015 года № 183-184 (22068) следующие изменения: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утвержденном указанным постановлением: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сельского хозяйства города или района (далее – отдел) с момента сдачи пакета документов услугополучателем, осуществляет прием и их регистрацию – не более 15 (пятнадцати) минут. Результат - выдача услугополучателю копии заявления с отметкой о регистрации в канцелярии услугодателя с указанием даты и времени приема пакета документов, фамилии, имени, отчества ответственного лица, принявшего документы;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в течение 3 (трех) рабочих дней после получения заявок и документов, проверяет их на полноту.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доработку. Результат – проверенные документы услугополучателя;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услугополучателем документов в течение 5 (пяти) рабочих дней составляет список на получение субсидий и направляет список на получение субсидий в управление сельского хозяйства области (далее – управление). В случае отказа от включения услугополучателея в список на получение субсидий, в течение 2 (двух) рабочих дней отделом выдается услугополучателю соответствующая справка с указанием причины отказа. Результат – направление списка услугополучателей в управление либо представление услугополучателю справки с указанием причины отказа;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проверяет соответствие представленных документов, и в течение 3 (трех) рабочих дней формирует ведомость на выплату бюджетных субсидий услугополучателям и счета к оплате. Результат – формирование ведомости и счета к оплате на выплату бюджетных субсидий.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представляет в территориальное подразделение казначейства 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 Результат – представление реестра счетов к оплате.";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 и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с момента сдачи пакета документов услугополучателем, осуществляет прием и их регистрацию – не более 15 (пятнадцати) минут;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в течение 3 (трех) рабочих дней после получения заявок и документов, проверяет их на полноту.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услугополучателем документов в течение 5 (пяти) рабочих дней составляет список на получение субсидий и направляет список на получение субсидий в управление. В случае отказа от включения услугополучателея в список на получение субсидий, в течение 2 (двух) рабочих дней отделом выдается услугополучателю соответствующая справка с указанием причины отказа;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проверяет соответствие представленных документов, и в течение 3 (трех) рабочих дней формирует ведомость на выплату бюджетных субсидий услугополучателям и счета к оплате.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представляет в территориальное подразделение казначейства 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оригинальных, элитных семян,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первой, второй и третьей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2136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 "Субсидирование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затрат на возделывание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 "Субсидирование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растениеводства, стоимости горюче-смазочных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и других товарно-материальных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ценностей, необходимых для проведения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весенне-полевых и уборочных работ, путем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 приоритетных культур"</w:t>
            </w:r>
          </w:p>
        </w:tc>
      </w:tr>
    </w:tbl>
    <w:bookmarkStart w:name="z9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