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56a2" w14:textId="66d56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ХVII сессии Карагандинского областного маслихата от 9 августа 2018 года № 331. Зарегистрировано Департаментом юстиции Карагандинской области 20 августа 2018 года № 4904. Утратило силу решением Карагандинского областного маслихата от 25 февраля 2021 года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Карагандинского областного маслихата от 25.02.2021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Дополнительно предоставить отдельным категориям граждан, при амбулаторном лечении бесплатно следующие лекарственные средства (по рецепту):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"Иммуноглобулин G" при диагнозе "Ювенильная склеродермия".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02.07.2020 </w:t>
      </w:r>
      <w:r>
        <w:rPr>
          <w:rFonts w:ascii="Times New Roman"/>
          <w:b w:val="false"/>
          <w:i w:val="false"/>
          <w:color w:val="00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 (Адекенов С.М.).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вводится в действие со дня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