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5c0c" w14:textId="1005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и послевузовским образованием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августа 2018 года № 46/01. Зарегистрировано Департаментом юстиции Карагандинской области 6 сентября 2018 года № 4916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24 июля 2018 года № 37/02 "Об утверждении государственного образовательного заказа на подготовку специалистов с высшим и послевузовским образованием на 2018-2019 учебный год" (зарегистрировано в Реестре государственной регистрации нормативных правовых актов № 4886) и на основании решения комиссии по размещению государственного образовательного заказа на подготовку специалистов с высшим и послевузовским образованием от 03 августа 2018 года № 2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высших учебных заведений, в которых размещается государственный образовательный заказ на подготовку специалистов с высшим образованием на 2018 – 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высших учебных заведений, в которых размещается государственный образовательный заказ на подготовку специалистов с послевузовским образованием на 2018 – 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образования Карагандинской области", "Управление здравоохранения Карагандинской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надлежащее исполнение договоров с гражданами, поступающими на основе государственного образовательного заказа за счет средств местного бюджета;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Карагандинской области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государственный образовательный заказ на подготовку специалистов с высшим образованием на 2018-2019 учебный год (за счет местного бюджета)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- Государственное учреждение "Управление образования Карагандинской области"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3914"/>
        <w:gridCol w:w="2354"/>
        <w:gridCol w:w="1017"/>
        <w:gridCol w:w="4471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высших учебных заведений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высшего образования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2018 -2019 учебный год(очное)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3"/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 Министерства образования и науки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"Болашақ"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  <w:bookmarkEnd w:id="16"/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 Министерства образования и науки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  <w:r>
              <w:br/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государственный образовательный заказ на подготовку специалистов с послевузовским образованием на 2018-2019 учебный год (за счет местного бюджета)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– Государственное учреждение "Управление здравоохранения Карагандинской области"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943"/>
        <w:gridCol w:w="2843"/>
        <w:gridCol w:w="1342"/>
        <w:gridCol w:w="4611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высшего образования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2018 -2019 учебный год(очное)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  <w:bookmarkEnd w:id="23"/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"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